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C48C" w14:textId="77777777" w:rsidR="009E50A2" w:rsidRPr="000C75BD" w:rsidRDefault="009E50A2" w:rsidP="009E50A2">
      <w:pPr>
        <w:pStyle w:val="ac"/>
        <w:rPr>
          <w:rFonts w:ascii="Sylfaen" w:hAnsi="Sylfaen"/>
          <w:b/>
          <w:lang w:val="hy-AM"/>
        </w:rPr>
      </w:pPr>
      <w:r w:rsidRPr="000C75BD">
        <w:rPr>
          <w:rFonts w:ascii="Sylfaen" w:hAnsi="Sylfaen" w:cs="Sylfaen"/>
          <w:b/>
          <w:lang w:val="hy-AM"/>
        </w:rPr>
        <w:t>ԳՈՐՏ</w:t>
      </w:r>
      <w:r w:rsidRPr="000C75BD">
        <w:rPr>
          <w:rFonts w:ascii="Sylfaen" w:hAnsi="Sylfaen" w:cs="Arial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 xml:space="preserve">ԱՂՋԻԿԸ </w:t>
      </w:r>
      <w:r w:rsidRPr="000C75BD">
        <w:rPr>
          <w:rFonts w:ascii="Sylfaen" w:hAnsi="Sylfaen"/>
          <w:b/>
          <w:lang w:val="hy-AM"/>
        </w:rPr>
        <w:t xml:space="preserve">/ </w:t>
      </w:r>
      <w:r w:rsidRPr="000C75BD">
        <w:rPr>
          <w:rFonts w:ascii="Sylfaen" w:hAnsi="Sylfaen" w:cs="Sylfaen"/>
          <w:b/>
          <w:lang w:val="hy-AM"/>
        </w:rPr>
        <w:t>Հայ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ժողովրդական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հեքիաթներ</w:t>
      </w:r>
      <w:r w:rsidRPr="000C75BD">
        <w:rPr>
          <w:rFonts w:ascii="Sylfaen" w:hAnsi="Sylfaen"/>
          <w:b/>
          <w:lang w:val="hy-AM"/>
        </w:rPr>
        <w:t xml:space="preserve">, </w:t>
      </w:r>
      <w:r w:rsidRPr="000C75BD">
        <w:rPr>
          <w:rFonts w:ascii="Sylfaen" w:hAnsi="Sylfaen" w:cs="Sylfaen"/>
          <w:b/>
          <w:lang w:val="hy-AM"/>
        </w:rPr>
        <w:t>Հատոր</w:t>
      </w:r>
      <w:r w:rsidRPr="000C75BD">
        <w:rPr>
          <w:rFonts w:ascii="Sylfaen" w:hAnsi="Sylfaen"/>
          <w:b/>
          <w:lang w:val="hy-AM"/>
        </w:rPr>
        <w:t xml:space="preserve"> VIII / </w:t>
      </w:r>
      <w:r w:rsidRPr="000C75BD">
        <w:rPr>
          <w:rFonts w:ascii="Sylfaen" w:hAnsi="Sylfaen" w:cs="Sylfaen"/>
          <w:b/>
          <w:lang w:val="hy-AM"/>
        </w:rPr>
        <w:t>Գուգարք</w:t>
      </w:r>
      <w:r w:rsidRPr="000C75BD">
        <w:rPr>
          <w:rFonts w:ascii="Sylfaen" w:hAnsi="Sylfaen"/>
          <w:b/>
          <w:lang w:val="hy-AM"/>
        </w:rPr>
        <w:t xml:space="preserve"> (</w:t>
      </w:r>
      <w:r w:rsidRPr="000C75BD">
        <w:rPr>
          <w:rFonts w:ascii="Sylfaen" w:hAnsi="Sylfaen" w:cs="Sylfaen"/>
          <w:b/>
          <w:lang w:val="hy-AM"/>
        </w:rPr>
        <w:t>Լոռի</w:t>
      </w:r>
      <w:r w:rsidRPr="000C75BD">
        <w:rPr>
          <w:rFonts w:ascii="Sylfaen" w:hAnsi="Sylfaen"/>
          <w:b/>
          <w:lang w:val="hy-AM"/>
        </w:rPr>
        <w:t xml:space="preserve">), </w:t>
      </w:r>
      <w:r w:rsidRPr="000C75BD">
        <w:rPr>
          <w:rFonts w:ascii="Sylfaen" w:hAnsi="Sylfaen" w:cs="Sylfaen"/>
          <w:b/>
          <w:lang w:val="hy-AM"/>
        </w:rPr>
        <w:t>Լոռու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բարբառ</w:t>
      </w:r>
      <w:r w:rsidRPr="000C75BD">
        <w:rPr>
          <w:rFonts w:ascii="Sylfaen" w:hAnsi="Sylfaen"/>
          <w:b/>
          <w:lang w:val="hy-AM"/>
        </w:rPr>
        <w:t xml:space="preserve"> (</w:t>
      </w:r>
      <w:r w:rsidRPr="000C75BD">
        <w:rPr>
          <w:rFonts w:ascii="Sylfaen" w:hAnsi="Sylfaen" w:cs="Sylfaen"/>
          <w:b/>
          <w:lang w:val="hy-AM"/>
        </w:rPr>
        <w:t>խոսվածք</w:t>
      </w:r>
      <w:r w:rsidRPr="000C75BD">
        <w:rPr>
          <w:rFonts w:ascii="Sylfaen" w:hAnsi="Sylfaen"/>
          <w:b/>
          <w:lang w:val="hy-AM"/>
        </w:rPr>
        <w:t>)</w:t>
      </w:r>
    </w:p>
    <w:p w14:paraId="7C202325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</w:p>
    <w:p w14:paraId="7D0C8BE4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</w:p>
    <w:p w14:paraId="655FB69E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թաքավոր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օխտը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յա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օխտն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ազափ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Tahoma"/>
          <w:lang w:val="hy-AM"/>
        </w:rPr>
        <w:t>։</w:t>
      </w:r>
    </w:p>
    <w:p w14:paraId="23EDB0EE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գնացեք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նետ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կալեք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գեղի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գձեցեք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կգա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նրա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կուզեք։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գձըմ։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Պուճուրի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նետը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քոտկի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մեկելնին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ամեքը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նհե</w:t>
      </w:r>
      <w:r w:rsidRPr="000C75BD">
        <w:rPr>
          <w:rFonts w:ascii="Sylfaen" w:hAnsi="Sylfaen" w:cs="Tahoma"/>
          <w:lang w:val="hy-AM"/>
        </w:rPr>
        <w:t>։</w:t>
      </w:r>
    </w:p>
    <w:p w14:paraId="70A952A8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Օրի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Հլա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բախտը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քոտկի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Tahoma"/>
          <w:lang w:val="hy-AM"/>
        </w:rPr>
        <w:t>։</w:t>
      </w:r>
    </w:p>
    <w:p w14:paraId="2AD4D9B7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գորդը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աչքերը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պլշած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հրե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ճամփա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պհըմ</w:t>
      </w:r>
      <w:r w:rsidRPr="000C75BD">
        <w:rPr>
          <w:rFonts w:ascii="Sylfaen" w:hAnsi="Sylfaen" w:cs="Tahoma"/>
          <w:lang w:val="hy-AM"/>
        </w:rPr>
        <w:t>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գալի։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գորդը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եդնեն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գալի։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Ինչքան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ծեծըմ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իլլաջ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եդնեն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օջախի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քարիցը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կպչըմ</w:t>
      </w:r>
      <w:r w:rsidRPr="000C75BD">
        <w:rPr>
          <w:rFonts w:ascii="Sylfaen" w:hAnsi="Sylfaen" w:cs="Tahoma"/>
          <w:lang w:val="hy-AM"/>
        </w:rPr>
        <w:t>։</w:t>
      </w:r>
    </w:p>
    <w:p w14:paraId="42B0FD80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քիչ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ախպերտինքն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ախպերակնանիքն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գորդը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օջախիցը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կպցրել</w:t>
      </w:r>
      <w:r w:rsidRPr="000C75BD">
        <w:rPr>
          <w:rFonts w:ascii="Sylfaen" w:hAnsi="Sylfaen" w:cs="Tahoma"/>
          <w:lang w:val="hy-AM"/>
        </w:rPr>
        <w:t>։</w:t>
      </w:r>
    </w:p>
    <w:p w14:paraId="1AF9DDEF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Գորդին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ինչքան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ծեծըմ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Ախպերտինքն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ախպորը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բժանըմ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Գորդը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եդնեն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նստած</w:t>
      </w:r>
      <w:r w:rsidRPr="000C75BD">
        <w:rPr>
          <w:rFonts w:ascii="MS Mincho" w:eastAsia="MS Mincho" w:hAnsi="MS Mincho" w:cs="MS Mincho" w:hint="eastAsia"/>
          <w:lang w:val="hy-AM"/>
        </w:rPr>
        <w:t>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ջարթըմ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Tahoma"/>
          <w:lang w:val="hy-AM"/>
        </w:rPr>
        <w:t>։</w:t>
      </w:r>
    </w:p>
    <w:p w14:paraId="7EC3E9C5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Ինքը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հանդը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թամզած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խորակը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հագրած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</w:t>
      </w:r>
      <w:r w:rsidRPr="000C75BD">
        <w:rPr>
          <w:rFonts w:ascii="Sylfaen" w:hAnsi="Sylfaen" w:cs="Tahoma"/>
          <w:lang w:val="hy-AM"/>
        </w:rPr>
        <w:t>։</w:t>
      </w:r>
    </w:p>
    <w:p w14:paraId="3CEC2380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երկու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ախպերակնանոցն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 —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չկել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անեիք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ճարել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ամեն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հազրը՞մ</w:t>
      </w:r>
      <w:r w:rsidRPr="000C75BD">
        <w:rPr>
          <w:rFonts w:ascii="Sylfaen" w:hAnsi="Sylfaen" w:cs="Tahoma"/>
          <w:lang w:val="hy-AM"/>
        </w:rPr>
        <w:t>։</w:t>
      </w:r>
    </w:p>
    <w:p w14:paraId="4A1AC5EF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Չէ՛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չէ՛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փասարը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պհե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հլա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Tahoma"/>
          <w:lang w:val="hy-AM"/>
        </w:rPr>
        <w:t>։</w:t>
      </w:r>
    </w:p>
    <w:p w14:paraId="002832E7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թորոնն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փետ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ջուր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ալիր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դռան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տապ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որե՝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գորդը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տրաքեց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միչիցը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մալաք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հուրի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փերի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կռները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քաշեց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կաղնեց։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Ալիրը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մաղում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թորոնը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վառըմ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խմորն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ունցըմ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նաչարն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թմաշ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դռան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ուրխացել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դեռ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խոսըմ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Tahoma"/>
          <w:lang w:val="hy-AM"/>
        </w:rPr>
        <w:t>։</w:t>
      </w:r>
    </w:p>
    <w:p w14:paraId="21356990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խմորը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գնդելու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վախտն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պչպաչորվըմ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փթաթվըմ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սհե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խի՞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չրչարըմ</w:t>
      </w:r>
      <w:r w:rsidRPr="000C75BD">
        <w:rPr>
          <w:rFonts w:ascii="Sylfaen" w:hAnsi="Sylfaen" w:cs="Tahoma"/>
          <w:lang w:val="hy-AM"/>
        </w:rPr>
        <w:t>։</w:t>
      </w:r>
    </w:p>
    <w:p w14:paraId="191F8226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գորդան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խրխին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թորոնը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գձե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բղավըմ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Գձիլ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պետկը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կգա</w:t>
      </w:r>
      <w:r w:rsidRPr="000C75BD">
        <w:rPr>
          <w:rFonts w:ascii="Sylfaen" w:hAnsi="Sylfaen" w:cs="Tahoma"/>
          <w:lang w:val="hy-AM"/>
        </w:rPr>
        <w:t>։</w:t>
      </w:r>
    </w:p>
    <w:p w14:paraId="68D09C95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անջակ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անրմ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գձըմ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թորոնը</w:t>
      </w:r>
      <w:r w:rsidRPr="000C75BD">
        <w:rPr>
          <w:rFonts w:ascii="Sylfaen" w:hAnsi="Sylfaen" w:cs="Tahoma"/>
          <w:lang w:val="hy-AM"/>
        </w:rPr>
        <w:t>։</w:t>
      </w:r>
    </w:p>
    <w:p w14:paraId="2613E37C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Կփոշմանիս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այ</w:t>
      </w:r>
      <w:r w:rsidRPr="000C75BD">
        <w:rPr>
          <w:rFonts w:ascii="Sylfaen" w:hAnsi="Sylfaen" w:cs="Tahoma"/>
          <w:lang w:val="hy-AM"/>
        </w:rPr>
        <w:t>։</w:t>
      </w:r>
    </w:p>
    <w:p w14:paraId="640AE057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էրկու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խնդաս՝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խնդըմ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ախպերակնանիքր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տեսութին։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Խաբարը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քոփակ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հորը</w:t>
      </w:r>
      <w:r w:rsidRPr="000C75BD">
        <w:rPr>
          <w:rFonts w:ascii="Sylfaen" w:hAnsi="Sylfaen" w:cs="Tahoma"/>
          <w:lang w:val="hy-AM"/>
        </w:rPr>
        <w:t>։</w:t>
      </w:r>
    </w:p>
    <w:p w14:paraId="104D50B6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լայեղը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լայեղն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յա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ոչ՝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յա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գնացեք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բերեք</w:t>
      </w:r>
      <w:r w:rsidRPr="000C75BD">
        <w:rPr>
          <w:rFonts w:ascii="Sylfaen" w:hAnsi="Sylfaen" w:cs="Tahoma"/>
          <w:lang w:val="hy-AM"/>
        </w:rPr>
        <w:t>։</w:t>
      </w:r>
    </w:p>
    <w:p w14:paraId="011E0733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Ախչիկն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տեհար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խրխին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թորոնը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գձի՞լ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քոփակն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տիրանալ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խրխին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ըլեր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մեչը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կմտնեի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կգձեր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սրտամնա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կլեր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կհեռանար</w:t>
      </w:r>
      <w:r w:rsidRPr="000C75BD">
        <w:rPr>
          <w:rFonts w:ascii="Sylfaen" w:hAnsi="Sylfaen" w:cs="Tahoma"/>
          <w:lang w:val="hy-AM"/>
        </w:rPr>
        <w:t>։</w:t>
      </w:r>
    </w:p>
    <w:p w14:paraId="7806E207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մարթկերանց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հետ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կնգանը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յա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</w:t>
      </w:r>
      <w:r w:rsidRPr="000C75BD">
        <w:rPr>
          <w:rFonts w:ascii="Sylfaen" w:hAnsi="Sylfaen" w:cs="Tahoma"/>
          <w:lang w:val="hy-AM"/>
        </w:rPr>
        <w:t>։</w:t>
      </w:r>
    </w:p>
    <w:p w14:paraId="3B1A10B8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Հերն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գորձ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չունիս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հինգ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մեռել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զանգակի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կգնաս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կիմանաս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կտամ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չէ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չեմ</w:t>
      </w:r>
      <w:r w:rsidRPr="000C75BD">
        <w:rPr>
          <w:rFonts w:ascii="Sylfaen" w:hAnsi="Sylfaen" w:cs="Tahoma"/>
          <w:lang w:val="hy-AM"/>
        </w:rPr>
        <w:t>։</w:t>
      </w:r>
    </w:p>
    <w:p w14:paraId="720030B1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նաչարը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սլարած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լաց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Tahoma"/>
          <w:lang w:val="hy-AM"/>
        </w:rPr>
        <w:t>։</w:t>
      </w:r>
    </w:p>
    <w:p w14:paraId="0C58EBF1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lastRenderedPageBreak/>
        <w:t>Ենա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>.—</w:t>
      </w:r>
      <w:r w:rsidRPr="000C75BD">
        <w:rPr>
          <w:rFonts w:ascii="Sylfaen" w:hAnsi="Sylfaen" w:cs="Sylfaen"/>
          <w:lang w:val="hy-AM"/>
        </w:rPr>
        <w:t>Սլարիլ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քոթկի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ասա՝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Ազրաբմբո՛ւլ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Ազրա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բմբո՛ւլ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թե՝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մեռած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գիդես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գնացեք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բերեք</w:t>
      </w:r>
      <w:r w:rsidRPr="000C75BD">
        <w:rPr>
          <w:rFonts w:ascii="Sylfaen" w:hAnsi="Sylfaen" w:cs="Tahoma"/>
          <w:lang w:val="hy-AM"/>
        </w:rPr>
        <w:t>։</w:t>
      </w:r>
    </w:p>
    <w:p w14:paraId="4A6036EB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Ազրաբմբուլը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>:</w:t>
      </w:r>
    </w:p>
    <w:p w14:paraId="6827C251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Աղրաբմբուլն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Դվորը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գնամ՝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եդնես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ջհի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ճամփին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ոտկելով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կաց</w:t>
      </w:r>
      <w:r w:rsidRPr="000C75BD">
        <w:rPr>
          <w:rFonts w:ascii="Sylfaen" w:hAnsi="Sylfaen" w:cs="Arial"/>
          <w:lang w:val="hy-AM"/>
        </w:rPr>
        <w:t>:</w:t>
      </w:r>
    </w:p>
    <w:p w14:paraId="58567B4F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ճամփին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զաբուն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ջհըմ</w:t>
      </w:r>
      <w:r w:rsidRPr="000C75BD">
        <w:rPr>
          <w:rFonts w:ascii="Sylfaen" w:hAnsi="Sylfaen" w:cs="Arial"/>
          <w:lang w:val="hy-AM"/>
        </w:rPr>
        <w:t>:</w:t>
      </w:r>
    </w:p>
    <w:p w14:paraId="08C57665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դարդն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չայիր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չիմանըմը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տհե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զաբուն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կապած</w:t>
      </w:r>
      <w:r w:rsidRPr="000C75BD">
        <w:rPr>
          <w:rFonts w:ascii="Sylfaen" w:hAnsi="Sylfaen" w:cs="Arial"/>
          <w:lang w:val="hy-AM"/>
        </w:rPr>
        <w:t>:</w:t>
      </w:r>
    </w:p>
    <w:p w14:paraId="1A5BBB5D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Գնա՝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կասեմ</w:t>
      </w:r>
      <w:r w:rsidRPr="000C75BD">
        <w:rPr>
          <w:rFonts w:ascii="Sylfaen" w:hAnsi="Sylfaen" w:cs="Arial"/>
          <w:lang w:val="hy-AM"/>
        </w:rPr>
        <w:t>:</w:t>
      </w:r>
    </w:p>
    <w:p w14:paraId="4C2F9AE1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քարոտ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կապած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Գնա՝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կասեմ</w:t>
      </w:r>
      <w:r w:rsidRPr="000C75BD">
        <w:rPr>
          <w:rFonts w:ascii="Sylfaen" w:hAnsi="Sylfaen" w:cs="Arial"/>
          <w:lang w:val="hy-AM"/>
        </w:rPr>
        <w:t>:</w:t>
      </w:r>
    </w:p>
    <w:p w14:paraId="59557723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աղաք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պղինձ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միս՝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խառնելով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խառնելով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ծերը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շերեփ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արնիցը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խմըմ</w:t>
      </w:r>
      <w:r w:rsidRPr="000C75BD">
        <w:rPr>
          <w:rFonts w:ascii="Sylfaen" w:hAnsi="Sylfaen" w:cs="Arial"/>
          <w:lang w:val="hy-AM"/>
        </w:rPr>
        <w:t>:</w:t>
      </w:r>
    </w:p>
    <w:p w14:paraId="3EC86BE8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մսիցն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արնիցն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խմըմ</w:t>
      </w:r>
      <w:r w:rsidRPr="000C75BD">
        <w:rPr>
          <w:rFonts w:ascii="Sylfaen" w:hAnsi="Sylfaen" w:cs="Arial"/>
          <w:lang w:val="hy-AM"/>
        </w:rPr>
        <w:t>:</w:t>
      </w:r>
    </w:p>
    <w:p w14:paraId="29E0763B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Գնա՝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կասեմ</w:t>
      </w:r>
      <w:r w:rsidRPr="000C75BD">
        <w:rPr>
          <w:rFonts w:ascii="Sylfaen" w:hAnsi="Sylfaen" w:cs="Arial"/>
          <w:lang w:val="hy-AM"/>
        </w:rPr>
        <w:t>:</w:t>
      </w:r>
    </w:p>
    <w:p w14:paraId="23246BD5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Tahoma"/>
          <w:lang w:val="hy-AM"/>
        </w:rPr>
        <w:t>։</w:t>
      </w:r>
    </w:p>
    <w:p w14:paraId="47499F46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Ազրաբմբուլն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Ըստի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օցեր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անես</w:t>
      </w:r>
      <w:r w:rsidRPr="000C75BD">
        <w:rPr>
          <w:rFonts w:ascii="Sylfaen" w:hAnsi="Sylfaen" w:cs="Tahoma"/>
          <w:lang w:val="hy-AM"/>
        </w:rPr>
        <w:t>։</w:t>
      </w:r>
    </w:p>
    <w:p w14:paraId="6E70128C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օցերը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ոտկելով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մորը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գդնըմ</w:t>
      </w:r>
      <w:r w:rsidRPr="000C75BD">
        <w:rPr>
          <w:rFonts w:ascii="Sylfaen" w:hAnsi="Sylfaen" w:cs="Arial"/>
          <w:lang w:val="hy-AM"/>
        </w:rPr>
        <w:t xml:space="preserve"> (</w:t>
      </w:r>
      <w:r w:rsidRPr="000C75BD">
        <w:rPr>
          <w:rFonts w:ascii="Sylfaen" w:hAnsi="Sylfaen" w:cs="Sylfaen"/>
          <w:lang w:val="hy-AM"/>
        </w:rPr>
        <w:t>հա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շաշի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զրից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հինգ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մեռած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մորը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գդնը՞մ</w:t>
      </w:r>
      <w:r w:rsidRPr="000C75BD">
        <w:rPr>
          <w:rFonts w:ascii="Sylfaen" w:hAnsi="Sylfaen" w:cs="Arial"/>
          <w:lang w:val="hy-AM"/>
        </w:rPr>
        <w:t>)</w:t>
      </w:r>
      <w:r w:rsidRPr="000C75BD">
        <w:rPr>
          <w:rStyle w:val="af9"/>
          <w:rFonts w:ascii="Sylfaen" w:hAnsi="Sylfaen" w:cs="Arial"/>
        </w:rPr>
        <w:footnoteReference w:id="1"/>
      </w:r>
      <w:r w:rsidRPr="000C75BD">
        <w:rPr>
          <w:rFonts w:ascii="Sylfaen" w:hAnsi="Sylfaen" w:cs="Tahoma"/>
          <w:lang w:val="hy-AM"/>
        </w:rPr>
        <w:t xml:space="preserve"> ։</w:t>
      </w:r>
    </w:p>
    <w:p w14:paraId="5C84880F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Նանի՛</w:t>
      </w:r>
      <w:r w:rsidRPr="000C75BD">
        <w:rPr>
          <w:rFonts w:ascii="Sylfaen" w:hAnsi="Sylfaen" w:cs="Tahoma"/>
          <w:lang w:val="hy-AM"/>
        </w:rPr>
        <w:t>։</w:t>
      </w:r>
    </w:p>
    <w:p w14:paraId="63648362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Մերն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Ջանի՛</w:t>
      </w:r>
      <w:r w:rsidRPr="000C75BD">
        <w:rPr>
          <w:rFonts w:ascii="Sylfaen" w:hAnsi="Sylfaen" w:cs="Tahoma"/>
          <w:lang w:val="hy-AM"/>
        </w:rPr>
        <w:t>։</w:t>
      </w:r>
    </w:p>
    <w:p w14:paraId="221141F0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զանդուկի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ասեր՝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շհանց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տուր</w:t>
      </w:r>
      <w:r w:rsidRPr="000C75BD">
        <w:rPr>
          <w:rFonts w:ascii="Sylfaen" w:hAnsi="Sylfaen" w:cs="Tahoma"/>
          <w:lang w:val="hy-AM"/>
        </w:rPr>
        <w:t>։</w:t>
      </w:r>
    </w:p>
    <w:p w14:paraId="0B1B46EB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Վո՜ւյ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գրողը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ըրեխիս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չրչարելով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որդի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ղրգել։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</w:t>
      </w:r>
      <w:r w:rsidRPr="000C75BD">
        <w:rPr>
          <w:rFonts w:ascii="Sylfaen" w:hAnsi="Sylfaen" w:cs="Arial"/>
          <w:lang w:val="hy-AM"/>
        </w:rPr>
        <w:t xml:space="preserve">,— </w:t>
      </w:r>
      <w:r w:rsidRPr="000C75BD">
        <w:rPr>
          <w:rFonts w:ascii="Sylfaen" w:hAnsi="Sylfaen" w:cs="Sylfaen"/>
          <w:lang w:val="hy-AM"/>
        </w:rPr>
        <w:t>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քոռ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մահը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հրե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սնիցը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կախ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քոփակ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տվեք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ստկացրեք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էլի՞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քա՞նի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չրչարե</w:t>
      </w:r>
      <w:r w:rsidRPr="000C75BD">
        <w:rPr>
          <w:rFonts w:ascii="Sylfaen" w:hAnsi="Sylfaen" w:cs="Tahoma"/>
          <w:lang w:val="hy-AM"/>
        </w:rPr>
        <w:t>։</w:t>
      </w:r>
    </w:p>
    <w:p w14:paraId="307C57B9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օցերը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ոտկելով՝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խորակը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խառնող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մարթի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հասնըմ</w:t>
      </w:r>
      <w:r w:rsidRPr="000C75BD">
        <w:rPr>
          <w:rFonts w:ascii="Sylfaen" w:hAnsi="Sylfaen" w:cs="Tahoma"/>
          <w:lang w:val="hy-AM"/>
        </w:rPr>
        <w:t>։</w:t>
      </w:r>
    </w:p>
    <w:p w14:paraId="2D3E3072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Քոլ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դարդն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եքա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պղինձր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լիքն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արնիցն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խմըմ</w:t>
      </w:r>
      <w:r w:rsidRPr="000C75BD">
        <w:rPr>
          <w:rFonts w:ascii="Sylfaen" w:hAnsi="Sylfaen" w:cs="Tahoma"/>
          <w:lang w:val="hy-AM"/>
        </w:rPr>
        <w:t>։</w:t>
      </w:r>
    </w:p>
    <w:p w14:paraId="45D54FE5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հարուստ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մշակն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պհեի։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Խորակն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էփիլ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նրանց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ոչ։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նրանք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փայը</w:t>
      </w:r>
      <w:r w:rsidRPr="000C75BD">
        <w:rPr>
          <w:rFonts w:ascii="Sylfaen" w:hAnsi="Sylfaen" w:cs="Tahoma"/>
          <w:lang w:val="hy-AM"/>
        </w:rPr>
        <w:t>։</w:t>
      </w:r>
    </w:p>
    <w:p w14:paraId="2366CCCD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Եդո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ա։</w:t>
      </w: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վախտըս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ուրըշնուն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լավութինը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</w:t>
      </w:r>
      <w:r w:rsidRPr="000C75BD">
        <w:rPr>
          <w:rFonts w:ascii="Sylfaen" w:hAnsi="Sylfaen" w:cs="Tahoma"/>
          <w:lang w:val="hy-AM"/>
        </w:rPr>
        <w:t>։</w:t>
      </w:r>
    </w:p>
    <w:p w14:paraId="39CB8853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զաբուն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դարդս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չայիր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չիմանըմը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կապած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տհենց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զաբուն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>:</w:t>
      </w:r>
    </w:p>
    <w:p w14:paraId="5039A64D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հուրեին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ըստուր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ընդուր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փայներուն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հասնըմ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թողըմ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ուտեմ</w:t>
      </w:r>
      <w:r w:rsidRPr="000C75BD">
        <w:rPr>
          <w:rFonts w:ascii="Sylfaen" w:hAnsi="Sylfaen" w:cs="Arial"/>
          <w:lang w:val="hy-AM"/>
        </w:rPr>
        <w:t>:</w:t>
      </w:r>
    </w:p>
    <w:p w14:paraId="4EADC31F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քոփակ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Հրե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սնիցը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կախ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Tahoma"/>
          <w:lang w:val="hy-AM"/>
        </w:rPr>
        <w:t>։</w:t>
      </w:r>
    </w:p>
    <w:p w14:paraId="7B234C5B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Կրակ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անմահական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խնձոր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ուտեմ</w:t>
      </w:r>
      <w:r w:rsidRPr="000C75BD">
        <w:rPr>
          <w:rFonts w:ascii="Sylfaen" w:hAnsi="Sylfaen" w:cs="Arial"/>
          <w:lang w:val="hy-AM"/>
        </w:rPr>
        <w:t xml:space="preserve"> (</w:t>
      </w:r>
      <w:r w:rsidRPr="000C75BD">
        <w:rPr>
          <w:rFonts w:ascii="Sylfaen" w:hAnsi="Sylfaen" w:cs="Sylfaen"/>
          <w:lang w:val="hy-AM"/>
        </w:rPr>
        <w:t>գրող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</w:t>
      </w:r>
      <w:r w:rsidRPr="000C75BD">
        <w:rPr>
          <w:rFonts w:ascii="Sylfaen" w:hAnsi="Sylfaen" w:cs="Arial"/>
          <w:lang w:val="hy-AM"/>
        </w:rPr>
        <w:t xml:space="preserve">) </w:t>
      </w:r>
      <w:r w:rsidRPr="000C75BD">
        <w:rPr>
          <w:rFonts w:ascii="Sylfaen" w:hAnsi="Sylfaen" w:cs="Sylfaen"/>
          <w:lang w:val="hy-AM"/>
        </w:rPr>
        <w:t>տասնհինգ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տարեկան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դառնամ</w:t>
      </w:r>
      <w:r w:rsidRPr="000C75BD">
        <w:rPr>
          <w:rFonts w:ascii="Sylfaen" w:hAnsi="Sylfaen" w:cs="Tahoma"/>
          <w:lang w:val="hy-AM"/>
        </w:rPr>
        <w:t>։</w:t>
      </w:r>
    </w:p>
    <w:p w14:paraId="143545EF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սլարած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նստըմ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լաց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սլարել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բաղիցը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անմահական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խնձոր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կատես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սրան</w:t>
      </w:r>
      <w:r w:rsidRPr="000C75BD">
        <w:rPr>
          <w:rFonts w:ascii="Sylfaen" w:hAnsi="Sylfaen" w:cs="Tahoma"/>
          <w:lang w:val="hy-AM"/>
        </w:rPr>
        <w:t>։</w:t>
      </w:r>
    </w:p>
    <w:p w14:paraId="5AC89380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lastRenderedPageBreak/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Ազրաբմբուլին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խնձորնին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քոփակին։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դհա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ջահելանըմ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քոփակն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տասնհինգ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տարեկան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</w:t>
      </w:r>
      <w:r w:rsidRPr="000C75BD">
        <w:rPr>
          <w:rFonts w:ascii="Sylfaen" w:hAnsi="Sylfaen" w:cs="Tahoma"/>
          <w:lang w:val="hy-AM"/>
        </w:rPr>
        <w:t>։</w:t>
      </w:r>
    </w:p>
    <w:p w14:paraId="5BCF7FBF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արիր՝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քեղ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չէ՝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չեմ</w:t>
      </w:r>
      <w:r w:rsidRPr="000C75BD">
        <w:rPr>
          <w:rFonts w:ascii="Sylfaen" w:hAnsi="Sylfaen" w:cs="Tahoma"/>
          <w:lang w:val="hy-AM"/>
        </w:rPr>
        <w:t>։</w:t>
      </w:r>
    </w:p>
    <w:p w14:paraId="4264B1F5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Գնալ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ծովի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կթիլ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կաթնով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լեղացնիլ</w:t>
      </w:r>
      <w:r w:rsidRPr="000C75BD">
        <w:rPr>
          <w:rFonts w:ascii="Sylfaen" w:hAnsi="Sylfaen" w:cs="Tahoma"/>
          <w:lang w:val="hy-AM"/>
        </w:rPr>
        <w:t>։</w:t>
      </w:r>
    </w:p>
    <w:p w14:paraId="2C0BC93D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նաչարը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սլարըմ</w:t>
      </w:r>
      <w:r w:rsidRPr="000C75BD">
        <w:rPr>
          <w:rFonts w:ascii="Sylfaen" w:hAnsi="Sylfaen" w:cs="Arial"/>
          <w:lang w:val="hy-AM"/>
        </w:rPr>
        <w:t>:</w:t>
      </w:r>
    </w:p>
    <w:p w14:paraId="5B33FCB4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Խի՞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սլարել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ծովի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կթենք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լեղացնենք</w:t>
      </w:r>
      <w:r w:rsidRPr="000C75BD">
        <w:rPr>
          <w:rFonts w:ascii="Sylfaen" w:hAnsi="Sylfaen" w:cs="Tahoma"/>
          <w:lang w:val="hy-AM"/>
        </w:rPr>
        <w:t>։</w:t>
      </w:r>
    </w:p>
    <w:p w14:paraId="74727388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քոթկի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կշտիցը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Ազրաբըմբուլ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ղրգե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կթենք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լեղացնենք</w:t>
      </w:r>
      <w:r w:rsidRPr="000C75BD">
        <w:rPr>
          <w:rFonts w:ascii="Sylfaen" w:hAnsi="Sylfaen" w:cs="Tahoma"/>
          <w:lang w:val="hy-AM"/>
        </w:rPr>
        <w:t>։</w:t>
      </w:r>
    </w:p>
    <w:p w14:paraId="65C7290E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ձիանն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</w:t>
      </w:r>
      <w:r w:rsidRPr="000C75BD">
        <w:rPr>
          <w:rFonts w:ascii="Sylfaen" w:hAnsi="Sylfaen" w:cs="Tahoma"/>
          <w:lang w:val="hy-AM"/>
        </w:rPr>
        <w:t>։</w:t>
      </w:r>
    </w:p>
    <w:p w14:paraId="247EF9A5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գեղամեչը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չիմ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խալխը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հեյբաթ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հուրեին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ձիանուցը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կաթը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սրանք</w:t>
      </w:r>
      <w:r w:rsidRPr="000C75BD">
        <w:rPr>
          <w:rFonts w:ascii="Sylfaen" w:hAnsi="Sylfaen" w:cs="Tahoma"/>
          <w:lang w:val="hy-AM"/>
        </w:rPr>
        <w:t>։</w:t>
      </w:r>
    </w:p>
    <w:p w14:paraId="363BF693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նաչարն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բերուց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գիդե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</w:t>
      </w:r>
      <w:r w:rsidRPr="000C75BD">
        <w:rPr>
          <w:rFonts w:ascii="Sylfaen" w:hAnsi="Sylfaen" w:cs="Tahoma"/>
          <w:lang w:val="hy-AM"/>
        </w:rPr>
        <w:t>։</w:t>
      </w:r>
    </w:p>
    <w:p w14:paraId="356F31C1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Վախիլ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կկթեմ։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մազիցը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մատներին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փթաթըմ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ձիանն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աղաք</w:t>
      </w:r>
      <w:r w:rsidRPr="000C75BD">
        <w:rPr>
          <w:rFonts w:ascii="Sylfaen" w:hAnsi="Sylfaen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Եդո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ա։</w:t>
      </w: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վախտըս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խոտը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ուրըշնուն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լավութինը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</w:t>
      </w:r>
      <w:r w:rsidRPr="000C75BD">
        <w:rPr>
          <w:rFonts w:ascii="Sylfaen" w:hAnsi="Sylfaen" w:cs="Tahoma"/>
          <w:lang w:val="hy-AM"/>
        </w:rPr>
        <w:t>։</w:t>
      </w:r>
    </w:p>
    <w:p w14:paraId="05D4967A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զաբուն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դարդս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չայիր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չիմանըմը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կապած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տհենց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զաբուն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>:</w:t>
      </w:r>
    </w:p>
    <w:p w14:paraId="479D863C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հուրեին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ըստուր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ընդուր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փայներուն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հասնըմ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թողըմ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ուտեմ</w:t>
      </w:r>
      <w:r w:rsidRPr="000C75BD">
        <w:rPr>
          <w:rFonts w:ascii="Sylfaen" w:hAnsi="Sylfaen" w:cs="Arial"/>
          <w:lang w:val="hy-AM"/>
        </w:rPr>
        <w:t>:</w:t>
      </w:r>
    </w:p>
    <w:p w14:paraId="01338351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քոփակ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Հրե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սնիցը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կախ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Tahoma"/>
          <w:lang w:val="hy-AM"/>
        </w:rPr>
        <w:t>։</w:t>
      </w:r>
    </w:p>
    <w:p w14:paraId="304173E6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Կրակ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անմահական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խնձոր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ուտեմ</w:t>
      </w:r>
      <w:r w:rsidRPr="000C75BD">
        <w:rPr>
          <w:rFonts w:ascii="Sylfaen" w:hAnsi="Sylfaen" w:cs="Arial"/>
          <w:lang w:val="hy-AM"/>
        </w:rPr>
        <w:t xml:space="preserve"> (</w:t>
      </w:r>
      <w:r w:rsidRPr="000C75BD">
        <w:rPr>
          <w:rFonts w:ascii="Sylfaen" w:hAnsi="Sylfaen" w:cs="Sylfaen"/>
          <w:lang w:val="hy-AM"/>
        </w:rPr>
        <w:t>գրող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</w:t>
      </w:r>
      <w:r w:rsidRPr="000C75BD">
        <w:rPr>
          <w:rFonts w:ascii="Sylfaen" w:hAnsi="Sylfaen" w:cs="Arial"/>
          <w:lang w:val="hy-AM"/>
        </w:rPr>
        <w:t xml:space="preserve">) </w:t>
      </w:r>
      <w:r w:rsidRPr="000C75BD">
        <w:rPr>
          <w:rFonts w:ascii="Sylfaen" w:hAnsi="Sylfaen" w:cs="Sylfaen"/>
          <w:lang w:val="hy-AM"/>
        </w:rPr>
        <w:t>տասնհինգ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տարեկան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դառնամ</w:t>
      </w:r>
      <w:r w:rsidRPr="000C75BD">
        <w:rPr>
          <w:rFonts w:ascii="Sylfaen" w:hAnsi="Sylfaen" w:cs="Tahoma"/>
          <w:lang w:val="hy-AM"/>
        </w:rPr>
        <w:t>։</w:t>
      </w:r>
    </w:p>
    <w:p w14:paraId="5A07FE3E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սլարած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նստըմ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լաց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սլարել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բաղիցը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անմահական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խնձոր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կատես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սրան</w:t>
      </w:r>
      <w:r w:rsidRPr="000C75BD">
        <w:rPr>
          <w:rFonts w:ascii="Sylfaen" w:hAnsi="Sylfaen" w:cs="Tahoma"/>
          <w:lang w:val="hy-AM"/>
        </w:rPr>
        <w:t>։</w:t>
      </w:r>
    </w:p>
    <w:p w14:paraId="7FB184FF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Ազրաբմբուլին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խնձորնին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քոփակին։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դհա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ջահելանըմ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քոփակն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տասնհինգ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տարեկան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</w:t>
      </w:r>
      <w:r w:rsidRPr="000C75BD">
        <w:rPr>
          <w:rFonts w:ascii="Sylfaen" w:hAnsi="Sylfaen" w:cs="Tahoma"/>
          <w:lang w:val="hy-AM"/>
        </w:rPr>
        <w:t>։</w:t>
      </w:r>
    </w:p>
    <w:p w14:paraId="58482585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արիր՝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կնիկդ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քեղ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չէ՝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չեմ</w:t>
      </w:r>
      <w:r w:rsidRPr="000C75BD">
        <w:rPr>
          <w:rFonts w:ascii="Sylfaen" w:hAnsi="Sylfaen" w:cs="Tahoma"/>
          <w:lang w:val="hy-AM"/>
        </w:rPr>
        <w:t>։</w:t>
      </w:r>
    </w:p>
    <w:p w14:paraId="62D434F5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Գնալ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ծովի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կթիլ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կաթնով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լեղացնիլ</w:t>
      </w:r>
      <w:r w:rsidRPr="000C75BD">
        <w:rPr>
          <w:rFonts w:ascii="Sylfaen" w:hAnsi="Sylfaen" w:cs="Tahoma"/>
          <w:lang w:val="hy-AM"/>
        </w:rPr>
        <w:t>։</w:t>
      </w:r>
    </w:p>
    <w:p w14:paraId="02008C73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նաչարը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սլարըմ</w:t>
      </w:r>
      <w:r w:rsidRPr="000C75BD">
        <w:rPr>
          <w:rFonts w:ascii="Sylfaen" w:hAnsi="Sylfaen" w:cs="Arial"/>
          <w:lang w:val="hy-AM"/>
        </w:rPr>
        <w:t>:</w:t>
      </w:r>
    </w:p>
    <w:p w14:paraId="6A18CB67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Խի՞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սլարել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ծովի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կթենք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լեղացնենք</w:t>
      </w:r>
      <w:r w:rsidRPr="000C75BD">
        <w:rPr>
          <w:rFonts w:ascii="Sylfaen" w:hAnsi="Sylfaen" w:cs="Tahoma"/>
          <w:lang w:val="hy-AM"/>
        </w:rPr>
        <w:t>։</w:t>
      </w:r>
    </w:p>
    <w:p w14:paraId="54400E07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քոթկի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կշտիցը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Ազրաբըմբուլ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ղրգե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կթենք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լեղացնենք</w:t>
      </w:r>
      <w:r w:rsidRPr="000C75BD">
        <w:rPr>
          <w:rFonts w:ascii="Sylfaen" w:hAnsi="Sylfaen" w:cs="Tahoma"/>
          <w:lang w:val="hy-AM"/>
        </w:rPr>
        <w:t>։</w:t>
      </w:r>
    </w:p>
    <w:p w14:paraId="38670AB2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ձիանն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</w:t>
      </w:r>
      <w:r w:rsidRPr="000C75BD">
        <w:rPr>
          <w:rFonts w:ascii="Sylfaen" w:hAnsi="Sylfaen" w:cs="Tahoma"/>
          <w:lang w:val="hy-AM"/>
        </w:rPr>
        <w:t>։</w:t>
      </w:r>
    </w:p>
    <w:p w14:paraId="64121492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գեղամեչը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չիմ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խալխը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հեյբաթ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հուրեին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ձիանուցը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կաթը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սրանք</w:t>
      </w:r>
      <w:r w:rsidRPr="000C75BD">
        <w:rPr>
          <w:rFonts w:ascii="Sylfaen" w:hAnsi="Sylfaen" w:cs="Tahoma"/>
          <w:lang w:val="hy-AM"/>
        </w:rPr>
        <w:t>։</w:t>
      </w:r>
    </w:p>
    <w:p w14:paraId="24AC10F0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նաչարն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բերուց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գիդե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</w:t>
      </w:r>
      <w:r w:rsidRPr="000C75BD">
        <w:rPr>
          <w:rFonts w:ascii="Sylfaen" w:hAnsi="Sylfaen" w:cs="Tahoma"/>
          <w:lang w:val="hy-AM"/>
        </w:rPr>
        <w:t>։</w:t>
      </w:r>
    </w:p>
    <w:p w14:paraId="7812903D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Վախիլ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կկթեմ</w:t>
      </w:r>
      <w:r w:rsidRPr="000C75BD">
        <w:rPr>
          <w:rFonts w:ascii="Sylfaen" w:hAnsi="Sylfaen" w:cs="Tahoma"/>
          <w:lang w:val="hy-AM"/>
        </w:rPr>
        <w:t>։</w:t>
      </w:r>
    </w:p>
    <w:p w14:paraId="7B34782E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մազիցը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մատներին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փթաթըմ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ձիանն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աղաք</w:t>
      </w:r>
      <w:r w:rsidRPr="000C75BD">
        <w:rPr>
          <w:rFonts w:ascii="Sylfaen" w:hAnsi="Sylfaen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կթըմ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ընգնանին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լցնըմ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Դե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հորանցը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քոփակին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վերջացնըմ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ենք</w:t>
      </w:r>
      <w:r w:rsidRPr="000C75BD">
        <w:rPr>
          <w:rFonts w:ascii="Sylfaen" w:hAnsi="Sylfaen" w:cs="Arial"/>
          <w:lang w:val="hy-AM"/>
        </w:rPr>
        <w:t>:</w:t>
      </w:r>
    </w:p>
    <w:p w14:paraId="26F37F03" w14:textId="77777777" w:rsidR="009E50A2" w:rsidRPr="000C75BD" w:rsidRDefault="009E50A2" w:rsidP="009E50A2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lastRenderedPageBreak/>
        <w:t>Կաթը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տքաընըմ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քոփակին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լեղացնըմ։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կաթը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ածըմ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չէ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քոփակը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փցխըմ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Նրանից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րրիգունն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ըռավոդն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ջուրը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Tahoma"/>
          <w:lang w:val="hy-AM"/>
        </w:rPr>
        <w:t>։</w:t>
      </w:r>
    </w:p>
    <w:p w14:paraId="690D8056" w14:textId="665C6B22" w:rsidR="0029620A" w:rsidRDefault="009E50A2" w:rsidP="009E50A2">
      <w:r w:rsidRPr="000C75BD">
        <w:rPr>
          <w:rFonts w:ascii="Sylfaen" w:hAnsi="Sylfaen" w:cs="Sylfaen"/>
          <w:lang w:val="hy-AM"/>
        </w:rPr>
        <w:t>Նոր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օխտն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օխտը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քշեր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հրսանիք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կրակի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էնքան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ախպերտինքն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սաղ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գեղն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թմաշա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ցավից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չոռից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պրծնիս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պրծնըմ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Tahoma"/>
          <w:lang w:val="hy-AM"/>
        </w:rPr>
        <w:t>։</w:t>
      </w:r>
    </w:p>
    <w:sectPr w:rsidR="00296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6AFF" w14:textId="77777777" w:rsidR="00FF5497" w:rsidRDefault="00FF5497" w:rsidP="009E50A2">
      <w:pPr>
        <w:spacing w:after="0" w:line="240" w:lineRule="auto"/>
      </w:pPr>
      <w:r>
        <w:separator/>
      </w:r>
    </w:p>
  </w:endnote>
  <w:endnote w:type="continuationSeparator" w:id="0">
    <w:p w14:paraId="5F113AEC" w14:textId="77777777" w:rsidR="00FF5497" w:rsidRDefault="00FF5497" w:rsidP="009E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709C" w14:textId="77777777" w:rsidR="00FF5497" w:rsidRDefault="00FF5497" w:rsidP="009E50A2">
      <w:pPr>
        <w:spacing w:after="0" w:line="240" w:lineRule="auto"/>
      </w:pPr>
      <w:r>
        <w:separator/>
      </w:r>
    </w:p>
  </w:footnote>
  <w:footnote w:type="continuationSeparator" w:id="0">
    <w:p w14:paraId="2F3C6D31" w14:textId="77777777" w:rsidR="00FF5497" w:rsidRDefault="00FF5497" w:rsidP="009E50A2">
      <w:pPr>
        <w:spacing w:after="0" w:line="240" w:lineRule="auto"/>
      </w:pPr>
      <w:r>
        <w:continuationSeparator/>
      </w:r>
    </w:p>
  </w:footnote>
  <w:footnote w:id="1">
    <w:p w14:paraId="0286D76A" w14:textId="77777777" w:rsidR="009E50A2" w:rsidRPr="006B782D" w:rsidRDefault="009E50A2" w:rsidP="009E50A2">
      <w:pPr>
        <w:pStyle w:val="ac"/>
        <w:rPr>
          <w:rFonts w:ascii="Sylfaen" w:hAnsi="Sylfaen"/>
          <w:sz w:val="18"/>
          <w:szCs w:val="18"/>
          <w:lang w:val="hy-AM"/>
        </w:rPr>
      </w:pPr>
      <w:r w:rsidRPr="006B782D">
        <w:rPr>
          <w:rStyle w:val="af9"/>
          <w:rFonts w:ascii="Sylfaen" w:hAnsi="Sylfaen"/>
          <w:sz w:val="18"/>
          <w:szCs w:val="18"/>
        </w:rPr>
        <w:footnoteRef/>
      </w:r>
      <w:r w:rsidRPr="000E0E81">
        <w:rPr>
          <w:rFonts w:ascii="Sylfaen" w:hAnsi="Sylfaen"/>
          <w:sz w:val="18"/>
          <w:szCs w:val="18"/>
          <w:lang w:val="hy-AM"/>
        </w:rPr>
        <w:t xml:space="preserve"> </w:t>
      </w:r>
      <w:r w:rsidRPr="000E0E81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Պատմողի</w:t>
      </w:r>
      <w:r w:rsidRPr="000E0E81">
        <w:rPr>
          <w:rFonts w:ascii="Sylfaen" w:hAnsi="Sylfaen" w:cs="Arial"/>
          <w:sz w:val="18"/>
          <w:szCs w:val="18"/>
          <w:shd w:val="clear" w:color="auto" w:fill="FFFFFF"/>
          <w:lang w:val="hy-AM"/>
        </w:rPr>
        <w:t xml:space="preserve"> </w:t>
      </w:r>
      <w:r w:rsidRPr="000E0E81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թերահավատությունը</w:t>
      </w:r>
      <w:r w:rsidRPr="000E0E81">
        <w:rPr>
          <w:rFonts w:ascii="Sylfaen" w:hAnsi="Sylfaen" w:cs="Arial"/>
          <w:sz w:val="18"/>
          <w:szCs w:val="18"/>
          <w:shd w:val="clear" w:color="auto" w:fill="FFFFFF"/>
          <w:lang w:val="hy-AM"/>
        </w:rPr>
        <w:t>—</w:t>
      </w:r>
      <w:r w:rsidRPr="000E0E81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Ծ</w:t>
      </w:r>
      <w:r w:rsidRPr="000E0E81">
        <w:rPr>
          <w:rFonts w:ascii="Sylfaen" w:hAnsi="Sylfaen" w:cs="Arial"/>
          <w:sz w:val="18"/>
          <w:szCs w:val="18"/>
          <w:shd w:val="clear" w:color="auto" w:fill="FFFFFF"/>
          <w:lang w:val="hy-AM"/>
        </w:rPr>
        <w:t xml:space="preserve">. </w:t>
      </w:r>
      <w:r w:rsidRPr="000E0E81">
        <w:rPr>
          <w:rFonts w:ascii="Sylfaen" w:hAnsi="Sylfaen" w:cs="Sylfaen"/>
          <w:sz w:val="18"/>
          <w:szCs w:val="18"/>
          <w:shd w:val="clear" w:color="auto" w:fill="FFFFFF"/>
          <w:lang w:val="hy-AM"/>
        </w:rPr>
        <w:t>Բ</w:t>
      </w:r>
      <w:r w:rsidRPr="000E0E81">
        <w:rPr>
          <w:rFonts w:ascii="Sylfaen" w:hAnsi="Sylfaen" w:cs="Arial"/>
          <w:sz w:val="18"/>
          <w:szCs w:val="18"/>
          <w:shd w:val="clear" w:color="auto" w:fill="FFFFFF"/>
          <w:lang w:val="hy-AM"/>
        </w:rPr>
        <w:t>.: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15" w15:restartNumberingAfterBreak="0">
    <w:nsid w:val="2BA337F7"/>
    <w:multiLevelType w:val="multilevel"/>
    <w:tmpl w:val="201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F1A25"/>
    <w:multiLevelType w:val="multilevel"/>
    <w:tmpl w:val="4D94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F911A5"/>
    <w:multiLevelType w:val="multilevel"/>
    <w:tmpl w:val="54C0D546"/>
    <w:lvl w:ilvl="0">
      <w:start w:val="114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8B6C79"/>
    <w:multiLevelType w:val="multilevel"/>
    <w:tmpl w:val="AB3C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494552">
    <w:abstractNumId w:val="0"/>
  </w:num>
  <w:num w:numId="2" w16cid:durableId="1621760141">
    <w:abstractNumId w:val="1"/>
  </w:num>
  <w:num w:numId="3" w16cid:durableId="1686901356">
    <w:abstractNumId w:val="2"/>
  </w:num>
  <w:num w:numId="4" w16cid:durableId="1050497687">
    <w:abstractNumId w:val="3"/>
  </w:num>
  <w:num w:numId="5" w16cid:durableId="1762991810">
    <w:abstractNumId w:val="4"/>
  </w:num>
  <w:num w:numId="6" w16cid:durableId="1422096878">
    <w:abstractNumId w:val="5"/>
  </w:num>
  <w:num w:numId="7" w16cid:durableId="1001473174">
    <w:abstractNumId w:val="6"/>
  </w:num>
  <w:num w:numId="8" w16cid:durableId="1287271303">
    <w:abstractNumId w:val="7"/>
  </w:num>
  <w:num w:numId="9" w16cid:durableId="2024436830">
    <w:abstractNumId w:val="8"/>
  </w:num>
  <w:num w:numId="10" w16cid:durableId="1120102997">
    <w:abstractNumId w:val="9"/>
  </w:num>
  <w:num w:numId="11" w16cid:durableId="1314793398">
    <w:abstractNumId w:val="10"/>
  </w:num>
  <w:num w:numId="12" w16cid:durableId="1777289244">
    <w:abstractNumId w:val="11"/>
  </w:num>
  <w:num w:numId="13" w16cid:durableId="319239499">
    <w:abstractNumId w:val="12"/>
  </w:num>
  <w:num w:numId="14" w16cid:durableId="1837919000">
    <w:abstractNumId w:val="13"/>
  </w:num>
  <w:num w:numId="15" w16cid:durableId="976496233">
    <w:abstractNumId w:val="14"/>
  </w:num>
  <w:num w:numId="16" w16cid:durableId="1442457115">
    <w:abstractNumId w:val="16"/>
  </w:num>
  <w:num w:numId="17" w16cid:durableId="1668289104">
    <w:abstractNumId w:val="18"/>
  </w:num>
  <w:num w:numId="18" w16cid:durableId="1179809756">
    <w:abstractNumId w:val="15"/>
  </w:num>
  <w:num w:numId="19" w16cid:durableId="14693218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B5"/>
    <w:rsid w:val="000039B5"/>
    <w:rsid w:val="00103824"/>
    <w:rsid w:val="0029620A"/>
    <w:rsid w:val="004441ED"/>
    <w:rsid w:val="004C7717"/>
    <w:rsid w:val="007E46A3"/>
    <w:rsid w:val="009E50A2"/>
    <w:rsid w:val="00D3726D"/>
    <w:rsid w:val="00E0278C"/>
    <w:rsid w:val="00F2278E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2F0A"/>
  <w15:chartTrackingRefBased/>
  <w15:docId w15:val="{825F8655-82EC-41CB-8E43-D871946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0A2"/>
    <w:pPr>
      <w:spacing w:after="200" w:line="276" w:lineRule="auto"/>
    </w:pPr>
    <w:rPr>
      <w:rFonts w:asciiTheme="minorHAnsi" w:eastAsiaTheme="minorEastAsia" w:hAnsiTheme="minorHAnsi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9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9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9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9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9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9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9B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9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9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9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9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9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39B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E50A2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val="ru-RU" w:eastAsia="ru-RU"/>
      <w14:ligatures w14:val="none"/>
    </w:rPr>
  </w:style>
  <w:style w:type="character" w:styleId="ad">
    <w:name w:val="Hyperlink"/>
    <w:basedOn w:val="a0"/>
    <w:uiPriority w:val="99"/>
    <w:rsid w:val="009E50A2"/>
    <w:rPr>
      <w:color w:val="0066CC"/>
      <w:u w:val="single"/>
    </w:rPr>
  </w:style>
  <w:style w:type="character" w:customStyle="1" w:styleId="ae">
    <w:name w:val="Сноска_"/>
    <w:basedOn w:val="a0"/>
    <w:link w:val="af"/>
    <w:rsid w:val="009E50A2"/>
    <w:rPr>
      <w:rFonts w:cs="Sylfaen"/>
      <w:i/>
      <w:iCs/>
      <w:sz w:val="13"/>
      <w:szCs w:val="13"/>
      <w:shd w:val="clear" w:color="auto" w:fill="FFFFFF"/>
    </w:rPr>
  </w:style>
  <w:style w:type="paragraph" w:customStyle="1" w:styleId="af">
    <w:name w:val="Сноска"/>
    <w:basedOn w:val="a"/>
    <w:link w:val="ae"/>
    <w:rsid w:val="009E50A2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kern w:val="2"/>
      <w:sz w:val="13"/>
      <w:szCs w:val="13"/>
      <w:lang w:val="en-US" w:eastAsia="en-US"/>
      <w14:ligatures w14:val="standardContextual"/>
    </w:rPr>
  </w:style>
  <w:style w:type="character" w:customStyle="1" w:styleId="TrebuchetMS">
    <w:name w:val="Сноска + Trebuchet MS"/>
    <w:aliases w:val="6 pt,Не курсив"/>
    <w:basedOn w:val="ae"/>
    <w:uiPriority w:val="99"/>
    <w:rsid w:val="009E50A2"/>
    <w:rPr>
      <w:rFonts w:ascii="Trebuchet MS" w:hAnsi="Trebuchet MS" w:cs="Trebuchet MS"/>
      <w:i/>
      <w:iCs/>
      <w:sz w:val="12"/>
      <w:szCs w:val="12"/>
      <w:shd w:val="clear" w:color="auto" w:fill="FFFFFF"/>
    </w:rPr>
  </w:style>
  <w:style w:type="character" w:customStyle="1" w:styleId="af0">
    <w:name w:val="Сноска + Не курсив"/>
    <w:aliases w:val="Интервал 0 pt"/>
    <w:basedOn w:val="ae"/>
    <w:uiPriority w:val="99"/>
    <w:rsid w:val="009E50A2"/>
    <w:rPr>
      <w:rFonts w:cs="Sylfaen"/>
      <w:i/>
      <w:iCs/>
      <w:spacing w:val="10"/>
      <w:sz w:val="13"/>
      <w:szCs w:val="13"/>
      <w:shd w:val="clear" w:color="auto" w:fill="FFFFFF"/>
    </w:rPr>
  </w:style>
  <w:style w:type="character" w:customStyle="1" w:styleId="23">
    <w:name w:val="Сноска (2)_"/>
    <w:basedOn w:val="a0"/>
    <w:link w:val="24"/>
    <w:uiPriority w:val="99"/>
    <w:rsid w:val="009E50A2"/>
    <w:rPr>
      <w:rFonts w:cs="Sylfaen"/>
      <w:spacing w:val="-10"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9E50A2"/>
    <w:pPr>
      <w:widowControl w:val="0"/>
      <w:shd w:val="clear" w:color="auto" w:fill="FFFFFF"/>
      <w:spacing w:after="0" w:line="240" w:lineRule="atLeast"/>
      <w:jc w:val="center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character" w:customStyle="1" w:styleId="31">
    <w:name w:val="Сноска (3)_"/>
    <w:basedOn w:val="a0"/>
    <w:link w:val="32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32">
    <w:name w:val="Сноска (3)"/>
    <w:basedOn w:val="a"/>
    <w:link w:val="31"/>
    <w:uiPriority w:val="99"/>
    <w:rsid w:val="009E50A2"/>
    <w:pPr>
      <w:widowControl w:val="0"/>
      <w:shd w:val="clear" w:color="auto" w:fill="FFFFFF"/>
      <w:spacing w:after="0" w:line="221" w:lineRule="exact"/>
      <w:ind w:firstLine="420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33">
    <w:name w:val="Сноска (3) + Не курсив"/>
    <w:aliases w:val="Интервал 1 pt"/>
    <w:basedOn w:val="31"/>
    <w:uiPriority w:val="99"/>
    <w:rsid w:val="009E50A2"/>
    <w:rPr>
      <w:rFonts w:cs="Sylfaen"/>
      <w:i/>
      <w:iCs/>
      <w:spacing w:val="20"/>
      <w:sz w:val="16"/>
      <w:szCs w:val="16"/>
      <w:shd w:val="clear" w:color="auto" w:fill="FFFFFF"/>
    </w:rPr>
  </w:style>
  <w:style w:type="character" w:customStyle="1" w:styleId="41">
    <w:name w:val="Сноска (4)_"/>
    <w:basedOn w:val="a0"/>
    <w:link w:val="42"/>
    <w:uiPriority w:val="99"/>
    <w:rsid w:val="009E50A2"/>
    <w:rPr>
      <w:rFonts w:cs="Sylfaen"/>
      <w:i/>
      <w:iCs/>
      <w:sz w:val="12"/>
      <w:szCs w:val="12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9E50A2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kern w:val="2"/>
      <w:sz w:val="12"/>
      <w:szCs w:val="12"/>
      <w:lang w:val="en-US" w:eastAsia="en-US"/>
      <w14:ligatures w14:val="standardContextual"/>
    </w:rPr>
  </w:style>
  <w:style w:type="character" w:customStyle="1" w:styleId="43">
    <w:name w:val="Сноска (4) + Не курсив"/>
    <w:aliases w:val="Интервал 0 pt28"/>
    <w:basedOn w:val="41"/>
    <w:uiPriority w:val="99"/>
    <w:rsid w:val="009E50A2"/>
    <w:rPr>
      <w:rFonts w:cs="Sylfaen"/>
      <w:i/>
      <w:iCs/>
      <w:spacing w:val="10"/>
      <w:sz w:val="12"/>
      <w:szCs w:val="12"/>
      <w:shd w:val="clear" w:color="auto" w:fill="FFFFFF"/>
    </w:rPr>
  </w:style>
  <w:style w:type="character" w:customStyle="1" w:styleId="4Exact">
    <w:name w:val="Основной текст (4) Exact"/>
    <w:basedOn w:val="a0"/>
    <w:link w:val="44"/>
    <w:uiPriority w:val="99"/>
    <w:rsid w:val="009E50A2"/>
    <w:rPr>
      <w:rFonts w:cs="Sylfaen"/>
      <w:sz w:val="76"/>
      <w:szCs w:val="76"/>
      <w:shd w:val="clear" w:color="auto" w:fill="FFFFFF"/>
    </w:rPr>
  </w:style>
  <w:style w:type="paragraph" w:customStyle="1" w:styleId="44">
    <w:name w:val="Основной текст (4)"/>
    <w:basedOn w:val="a"/>
    <w:link w:val="4Exact"/>
    <w:uiPriority w:val="99"/>
    <w:rsid w:val="009E50A2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kern w:val="2"/>
      <w:sz w:val="76"/>
      <w:szCs w:val="76"/>
      <w:lang w:val="en-US" w:eastAsia="en-US"/>
      <w14:ligatures w14:val="standardContextual"/>
    </w:rPr>
  </w:style>
  <w:style w:type="character" w:customStyle="1" w:styleId="5Exact">
    <w:name w:val="Основной текст (5) Exact"/>
    <w:basedOn w:val="a0"/>
    <w:link w:val="51"/>
    <w:uiPriority w:val="99"/>
    <w:rsid w:val="009E50A2"/>
    <w:rPr>
      <w:rFonts w:ascii="Trebuchet MS" w:hAnsi="Trebuchet MS" w:cs="Trebuchet MS"/>
      <w:sz w:val="44"/>
      <w:szCs w:val="44"/>
      <w:shd w:val="clear" w:color="auto" w:fill="FFFFFF"/>
    </w:rPr>
  </w:style>
  <w:style w:type="paragraph" w:customStyle="1" w:styleId="51">
    <w:name w:val="Основной текст (5)"/>
    <w:basedOn w:val="a"/>
    <w:link w:val="5Exact"/>
    <w:uiPriority w:val="99"/>
    <w:rsid w:val="009E50A2"/>
    <w:pPr>
      <w:widowControl w:val="0"/>
      <w:shd w:val="clear" w:color="auto" w:fill="FFFFFF"/>
      <w:spacing w:after="0" w:line="240" w:lineRule="atLeast"/>
    </w:pPr>
    <w:rPr>
      <w:rFonts w:ascii="Trebuchet MS" w:eastAsiaTheme="minorHAnsi" w:hAnsi="Trebuchet MS" w:cs="Trebuchet MS"/>
      <w:kern w:val="2"/>
      <w:sz w:val="44"/>
      <w:szCs w:val="44"/>
      <w:lang w:val="en-US" w:eastAsia="en-US"/>
      <w14:ligatures w14:val="standardContextual"/>
    </w:rPr>
  </w:style>
  <w:style w:type="character" w:customStyle="1" w:styleId="34">
    <w:name w:val="Основной текст (3)_"/>
    <w:basedOn w:val="a0"/>
    <w:link w:val="35"/>
    <w:uiPriority w:val="99"/>
    <w:rsid w:val="009E50A2"/>
    <w:rPr>
      <w:rFonts w:cs="Sylfaen"/>
      <w:spacing w:val="20"/>
      <w:sz w:val="16"/>
      <w:szCs w:val="16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9E50A2"/>
    <w:pPr>
      <w:widowControl w:val="0"/>
      <w:shd w:val="clear" w:color="auto" w:fill="FFFFFF"/>
      <w:spacing w:after="300" w:line="240" w:lineRule="atLeast"/>
      <w:jc w:val="center"/>
    </w:pPr>
    <w:rPr>
      <w:rFonts w:ascii="Sylfaen" w:eastAsiaTheme="minorHAnsi" w:hAnsi="Sylfaen" w:cs="Sylfaen"/>
      <w:spacing w:val="20"/>
      <w:kern w:val="2"/>
      <w:sz w:val="16"/>
      <w:szCs w:val="16"/>
      <w:lang w:val="en-US" w:eastAsia="en-US"/>
      <w14:ligatures w14:val="standardContextual"/>
    </w:rPr>
  </w:style>
  <w:style w:type="character" w:customStyle="1" w:styleId="25">
    <w:name w:val="Основной текст (2)_"/>
    <w:basedOn w:val="a0"/>
    <w:link w:val="210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9E50A2"/>
    <w:pPr>
      <w:widowControl w:val="0"/>
      <w:shd w:val="clear" w:color="auto" w:fill="FFFFFF"/>
      <w:spacing w:before="300" w:after="0" w:line="250" w:lineRule="exact"/>
      <w:ind w:firstLine="480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6">
    <w:name w:val="Основной текст (2) + Не курсив"/>
    <w:aliases w:val="Интервал 1 pt8"/>
    <w:basedOn w:val="25"/>
    <w:uiPriority w:val="99"/>
    <w:rsid w:val="009E50A2"/>
    <w:rPr>
      <w:rFonts w:cs="Sylfaen"/>
      <w:i/>
      <w:iCs/>
      <w:spacing w:val="20"/>
      <w:sz w:val="16"/>
      <w:szCs w:val="16"/>
      <w:shd w:val="clear" w:color="auto" w:fill="FFFFFF"/>
      <w:lang w:val="ru-RU" w:eastAsia="ru-RU"/>
    </w:rPr>
  </w:style>
  <w:style w:type="character" w:customStyle="1" w:styleId="28">
    <w:name w:val="Основной текст (2) + 8"/>
    <w:aliases w:val="5 pt,Интервал 0 pt27,Основной текст (3) + 8,Основной текст (2) + 10"/>
    <w:basedOn w:val="25"/>
    <w:uiPriority w:val="99"/>
    <w:rsid w:val="009E50A2"/>
    <w:rPr>
      <w:rFonts w:cs="Sylfaen"/>
      <w:i/>
      <w:i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(2) + Не курсив3"/>
    <w:aliases w:val="Интервал 1 pt7"/>
    <w:basedOn w:val="25"/>
    <w:uiPriority w:val="99"/>
    <w:rsid w:val="009E50A2"/>
    <w:rPr>
      <w:rFonts w:cs="Sylfaen"/>
      <w:i/>
      <w:iCs/>
      <w:spacing w:val="30"/>
      <w:sz w:val="16"/>
      <w:szCs w:val="16"/>
      <w:shd w:val="clear" w:color="auto" w:fill="FFFFFF"/>
      <w:lang w:val="ru-RU" w:eastAsia="ru-RU"/>
    </w:rPr>
  </w:style>
  <w:style w:type="character" w:customStyle="1" w:styleId="26pt">
    <w:name w:val="Основной текст (2) + 6 pt"/>
    <w:aliases w:val="Интервал 0 pt26"/>
    <w:basedOn w:val="25"/>
    <w:uiPriority w:val="99"/>
    <w:rsid w:val="009E50A2"/>
    <w:rPr>
      <w:rFonts w:cs="Sylfaen"/>
      <w:i/>
      <w:iCs/>
      <w:spacing w:val="0"/>
      <w:sz w:val="12"/>
      <w:szCs w:val="12"/>
      <w:shd w:val="clear" w:color="auto" w:fill="FFFFFF"/>
    </w:rPr>
  </w:style>
  <w:style w:type="character" w:customStyle="1" w:styleId="11">
    <w:name w:val="Заголовок №1_"/>
    <w:basedOn w:val="a0"/>
    <w:link w:val="110"/>
    <w:uiPriority w:val="99"/>
    <w:rsid w:val="009E50A2"/>
    <w:rPr>
      <w:rFonts w:cs="Sylfaen"/>
      <w:sz w:val="60"/>
      <w:szCs w:val="60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9E50A2"/>
    <w:pPr>
      <w:widowControl w:val="0"/>
      <w:shd w:val="clear" w:color="auto" w:fill="FFFFFF"/>
      <w:spacing w:after="120" w:line="240" w:lineRule="atLeast"/>
      <w:jc w:val="both"/>
      <w:outlineLvl w:val="0"/>
    </w:pPr>
    <w:rPr>
      <w:rFonts w:ascii="Sylfaen" w:eastAsiaTheme="minorHAnsi" w:hAnsi="Sylfaen" w:cs="Sylfaen"/>
      <w:kern w:val="2"/>
      <w:sz w:val="60"/>
      <w:szCs w:val="60"/>
      <w:lang w:val="en-US" w:eastAsia="en-US"/>
      <w14:ligatures w14:val="standardContextual"/>
    </w:rPr>
  </w:style>
  <w:style w:type="character" w:customStyle="1" w:styleId="12">
    <w:name w:val="Заголовок №1"/>
    <w:basedOn w:val="11"/>
    <w:uiPriority w:val="99"/>
    <w:rsid w:val="009E50A2"/>
    <w:rPr>
      <w:rFonts w:cs="Sylfaen"/>
      <w:sz w:val="60"/>
      <w:szCs w:val="60"/>
      <w:shd w:val="clear" w:color="auto" w:fill="FFFFFF"/>
    </w:rPr>
  </w:style>
  <w:style w:type="character" w:customStyle="1" w:styleId="1Gulim">
    <w:name w:val="Заголовок №1 + Gulim"/>
    <w:aliases w:val="41 pt"/>
    <w:basedOn w:val="11"/>
    <w:uiPriority w:val="99"/>
    <w:rsid w:val="009E50A2"/>
    <w:rPr>
      <w:rFonts w:ascii="Gulim" w:eastAsia="Gulim" w:cs="Gulim"/>
      <w:sz w:val="82"/>
      <w:szCs w:val="82"/>
      <w:shd w:val="clear" w:color="auto" w:fill="FFFFFF"/>
      <w:lang w:val="en-US" w:eastAsia="en-US"/>
    </w:rPr>
  </w:style>
  <w:style w:type="character" w:customStyle="1" w:styleId="29pt">
    <w:name w:val="Основной текст (2) + 9 pt"/>
    <w:basedOn w:val="25"/>
    <w:uiPriority w:val="99"/>
    <w:rsid w:val="009E50A2"/>
    <w:rPr>
      <w:rFonts w:cs="Sylfaen"/>
      <w:i/>
      <w:iCs/>
      <w:spacing w:val="10"/>
      <w:sz w:val="18"/>
      <w:szCs w:val="18"/>
      <w:shd w:val="clear" w:color="auto" w:fill="FFFFFF"/>
    </w:rPr>
  </w:style>
  <w:style w:type="character" w:customStyle="1" w:styleId="213pt">
    <w:name w:val="Основной текст (2) + 13 pt"/>
    <w:aliases w:val="Не курсив13,Интервал 0 pt25"/>
    <w:basedOn w:val="25"/>
    <w:uiPriority w:val="99"/>
    <w:rsid w:val="009E50A2"/>
    <w:rPr>
      <w:rFonts w:cs="Sylfaen"/>
      <w:i/>
      <w:iCs/>
      <w:spacing w:val="0"/>
      <w:sz w:val="26"/>
      <w:szCs w:val="26"/>
      <w:shd w:val="clear" w:color="auto" w:fill="FFFFFF"/>
    </w:rPr>
  </w:style>
  <w:style w:type="character" w:customStyle="1" w:styleId="29pt3">
    <w:name w:val="Основной текст (2) + 9 pt3"/>
    <w:aliases w:val="Не курсив12,Интервал 1 pt6"/>
    <w:basedOn w:val="25"/>
    <w:uiPriority w:val="99"/>
    <w:rsid w:val="009E50A2"/>
    <w:rPr>
      <w:rFonts w:cs="Sylfaen"/>
      <w:i/>
      <w:iCs/>
      <w:spacing w:val="20"/>
      <w:sz w:val="18"/>
      <w:szCs w:val="18"/>
      <w:shd w:val="clear" w:color="auto" w:fill="FFFFFF"/>
      <w:lang w:val="ru-RU" w:eastAsia="ru-RU"/>
    </w:rPr>
  </w:style>
  <w:style w:type="character" w:customStyle="1" w:styleId="30pt">
    <w:name w:val="Основной текст (3) + Интервал 0 pt"/>
    <w:basedOn w:val="34"/>
    <w:uiPriority w:val="99"/>
    <w:rsid w:val="009E50A2"/>
    <w:rPr>
      <w:rFonts w:cs="Sylfaen"/>
      <w:spacing w:val="10"/>
      <w:sz w:val="16"/>
      <w:szCs w:val="16"/>
      <w:shd w:val="clear" w:color="auto" w:fill="FFFFFF"/>
    </w:rPr>
  </w:style>
  <w:style w:type="character" w:customStyle="1" w:styleId="220">
    <w:name w:val="Основной текст (2) + Не курсив2"/>
    <w:basedOn w:val="25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29pt2">
    <w:name w:val="Основной текст (2) + 9 pt2"/>
    <w:aliases w:val="Интервал 0 pt24"/>
    <w:basedOn w:val="25"/>
    <w:uiPriority w:val="99"/>
    <w:rsid w:val="009E50A2"/>
    <w:rPr>
      <w:rFonts w:cs="Sylfaen"/>
      <w:i/>
      <w:iCs/>
      <w:spacing w:val="0"/>
      <w:sz w:val="18"/>
      <w:szCs w:val="18"/>
      <w:shd w:val="clear" w:color="auto" w:fill="FFFFFF"/>
    </w:rPr>
  </w:style>
  <w:style w:type="character" w:customStyle="1" w:styleId="27">
    <w:name w:val="Основной текст (2) + 7"/>
    <w:aliases w:val="5 pt12,Интервал 0 pt23"/>
    <w:basedOn w:val="25"/>
    <w:uiPriority w:val="99"/>
    <w:rsid w:val="009E50A2"/>
    <w:rPr>
      <w:rFonts w:cs="Sylfaen"/>
      <w:i/>
      <w:iCs/>
      <w:spacing w:val="0"/>
      <w:sz w:val="15"/>
      <w:szCs w:val="15"/>
      <w:shd w:val="clear" w:color="auto" w:fill="FFFFFF"/>
    </w:rPr>
  </w:style>
  <w:style w:type="character" w:customStyle="1" w:styleId="20pt">
    <w:name w:val="Основной текст (2) + Интервал 0 pt"/>
    <w:basedOn w:val="25"/>
    <w:uiPriority w:val="99"/>
    <w:rsid w:val="009E50A2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27pt">
    <w:name w:val="Основной текст (2) + 7 pt"/>
    <w:aliases w:val="Не курсив11,Интервал 0 pt22"/>
    <w:basedOn w:val="25"/>
    <w:uiPriority w:val="99"/>
    <w:rsid w:val="009E50A2"/>
    <w:rPr>
      <w:rFonts w:cs="Sylfaen"/>
      <w:i/>
      <w:iCs/>
      <w:spacing w:val="0"/>
      <w:sz w:val="14"/>
      <w:szCs w:val="14"/>
      <w:shd w:val="clear" w:color="auto" w:fill="FFFFFF"/>
    </w:rPr>
  </w:style>
  <w:style w:type="character" w:customStyle="1" w:styleId="224pt">
    <w:name w:val="Основной текст (2) + 24 pt"/>
    <w:aliases w:val="Интервал 0 pt21"/>
    <w:basedOn w:val="25"/>
    <w:uiPriority w:val="99"/>
    <w:rsid w:val="009E50A2"/>
    <w:rPr>
      <w:rFonts w:cs="Sylfaen"/>
      <w:i/>
      <w:iCs/>
      <w:spacing w:val="0"/>
      <w:sz w:val="48"/>
      <w:szCs w:val="48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rsid w:val="009E50A2"/>
    <w:rPr>
      <w:rFonts w:cs="Sylfaen"/>
      <w:i/>
      <w:iCs/>
      <w:sz w:val="13"/>
      <w:szCs w:val="13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9E50A2"/>
    <w:pPr>
      <w:widowControl w:val="0"/>
      <w:shd w:val="clear" w:color="auto" w:fill="FFFFFF"/>
      <w:spacing w:before="60" w:after="0" w:line="240" w:lineRule="atLeast"/>
      <w:ind w:firstLine="400"/>
      <w:jc w:val="both"/>
    </w:pPr>
    <w:rPr>
      <w:rFonts w:ascii="Sylfaen" w:eastAsiaTheme="minorHAnsi" w:hAnsi="Sylfaen" w:cs="Sylfaen"/>
      <w:i/>
      <w:iCs/>
      <w:kern w:val="2"/>
      <w:sz w:val="13"/>
      <w:szCs w:val="13"/>
      <w:lang w:val="en-US" w:eastAsia="en-US"/>
      <w14:ligatures w14:val="standardContextual"/>
    </w:rPr>
  </w:style>
  <w:style w:type="character" w:customStyle="1" w:styleId="67">
    <w:name w:val="Основной текст (6) + 7"/>
    <w:aliases w:val="5 pt11,Не курсив10"/>
    <w:basedOn w:val="61"/>
    <w:uiPriority w:val="99"/>
    <w:rsid w:val="009E50A2"/>
    <w:rPr>
      <w:rFonts w:cs="Sylfaen"/>
      <w:i/>
      <w:iCs/>
      <w:sz w:val="15"/>
      <w:szCs w:val="15"/>
      <w:shd w:val="clear" w:color="auto" w:fill="FFFFFF"/>
    </w:rPr>
  </w:style>
  <w:style w:type="character" w:customStyle="1" w:styleId="27pt3">
    <w:name w:val="Основной текст (2) + 7 pt3"/>
    <w:basedOn w:val="25"/>
    <w:uiPriority w:val="99"/>
    <w:rsid w:val="009E50A2"/>
    <w:rPr>
      <w:rFonts w:cs="Sylfaen"/>
      <w:i/>
      <w:iCs/>
      <w:spacing w:val="10"/>
      <w:sz w:val="14"/>
      <w:szCs w:val="14"/>
      <w:shd w:val="clear" w:color="auto" w:fill="FFFFFF"/>
    </w:rPr>
  </w:style>
  <w:style w:type="character" w:customStyle="1" w:styleId="af1">
    <w:name w:val="Подпись к таблице_"/>
    <w:basedOn w:val="a0"/>
    <w:link w:val="af2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af2">
    <w:name w:val="Подпись к таблице"/>
    <w:basedOn w:val="a"/>
    <w:link w:val="af1"/>
    <w:uiPriority w:val="99"/>
    <w:rsid w:val="009E50A2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9">
    <w:name w:val="Основной текст (2)"/>
    <w:basedOn w:val="25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2a">
    <w:name w:val="Основной текст (2) + Малые прописные"/>
    <w:basedOn w:val="25"/>
    <w:uiPriority w:val="99"/>
    <w:rsid w:val="009E50A2"/>
    <w:rPr>
      <w:rFonts w:cs="Sylfaen"/>
      <w:i/>
      <w:iCs/>
      <w:smallCaps/>
      <w:spacing w:val="10"/>
      <w:sz w:val="16"/>
      <w:szCs w:val="16"/>
      <w:shd w:val="clear" w:color="auto" w:fill="FFFFFF"/>
    </w:rPr>
  </w:style>
  <w:style w:type="character" w:customStyle="1" w:styleId="24pt">
    <w:name w:val="Основной текст (2) + 4 pt"/>
    <w:aliases w:val="Не курсив9,Малые прописные,Интервал 0 pt20"/>
    <w:basedOn w:val="25"/>
    <w:uiPriority w:val="99"/>
    <w:rsid w:val="009E50A2"/>
    <w:rPr>
      <w:rFonts w:cs="Sylfaen"/>
      <w:i/>
      <w:iCs/>
      <w:smallCaps/>
      <w:spacing w:val="0"/>
      <w:sz w:val="8"/>
      <w:szCs w:val="8"/>
      <w:shd w:val="clear" w:color="auto" w:fill="FFFFFF"/>
      <w:lang w:val="en-US" w:eastAsia="en-US"/>
    </w:rPr>
  </w:style>
  <w:style w:type="character" w:customStyle="1" w:styleId="271">
    <w:name w:val="Основной текст (2) + 71"/>
    <w:aliases w:val="5 pt10"/>
    <w:basedOn w:val="25"/>
    <w:uiPriority w:val="99"/>
    <w:rsid w:val="009E50A2"/>
    <w:rPr>
      <w:rFonts w:cs="Sylfaen"/>
      <w:i/>
      <w:iCs/>
      <w:spacing w:val="10"/>
      <w:sz w:val="15"/>
      <w:szCs w:val="15"/>
      <w:shd w:val="clear" w:color="auto" w:fill="FFFFFF"/>
    </w:rPr>
  </w:style>
  <w:style w:type="character" w:customStyle="1" w:styleId="282">
    <w:name w:val="Основной текст (2) + 82"/>
    <w:aliases w:val="5 pt9,Интервал 1 pt5"/>
    <w:basedOn w:val="25"/>
    <w:uiPriority w:val="99"/>
    <w:rsid w:val="009E50A2"/>
    <w:rPr>
      <w:rFonts w:cs="Sylfaen"/>
      <w:i/>
      <w:iCs/>
      <w:spacing w:val="20"/>
      <w:sz w:val="17"/>
      <w:szCs w:val="17"/>
      <w:shd w:val="clear" w:color="auto" w:fill="FFFFFF"/>
    </w:rPr>
  </w:style>
  <w:style w:type="character" w:customStyle="1" w:styleId="27pt2">
    <w:name w:val="Основной текст (2) + 7 pt2"/>
    <w:aliases w:val="Не курсив8,Интервал -1 pt,Основной текст (6) + 7 pt"/>
    <w:basedOn w:val="25"/>
    <w:uiPriority w:val="99"/>
    <w:rsid w:val="009E50A2"/>
    <w:rPr>
      <w:rFonts w:cs="Sylfaen"/>
      <w:i/>
      <w:iCs/>
      <w:spacing w:val="-20"/>
      <w:sz w:val="14"/>
      <w:szCs w:val="14"/>
      <w:shd w:val="clear" w:color="auto" w:fill="FFFFFF"/>
      <w:lang w:val="ru-RU" w:eastAsia="ru-RU"/>
    </w:rPr>
  </w:style>
  <w:style w:type="character" w:customStyle="1" w:styleId="100">
    <w:name w:val="Основной текст (10)_"/>
    <w:basedOn w:val="a0"/>
    <w:link w:val="101"/>
    <w:uiPriority w:val="99"/>
    <w:rsid w:val="009E50A2"/>
    <w:rPr>
      <w:rFonts w:cs="Sylfaen"/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9E50A2"/>
    <w:pPr>
      <w:widowControl w:val="0"/>
      <w:shd w:val="clear" w:color="auto" w:fill="FFFFFF"/>
      <w:spacing w:before="720" w:after="0" w:line="240" w:lineRule="atLeast"/>
    </w:pPr>
    <w:rPr>
      <w:rFonts w:ascii="Sylfaen" w:eastAsiaTheme="minorHAnsi" w:hAnsi="Sylfaen" w:cs="Sylfaen"/>
      <w:kern w:val="2"/>
      <w:sz w:val="14"/>
      <w:szCs w:val="14"/>
      <w:lang w:val="en-US" w:eastAsia="en-US"/>
      <w14:ligatures w14:val="standardContextual"/>
    </w:rPr>
  </w:style>
  <w:style w:type="character" w:customStyle="1" w:styleId="107">
    <w:name w:val="Основной текст (10) + 7"/>
    <w:aliases w:val="5 pt8,Интервал 1 pt4,Основной текст (4) + 7"/>
    <w:basedOn w:val="100"/>
    <w:uiPriority w:val="99"/>
    <w:rsid w:val="009E50A2"/>
    <w:rPr>
      <w:rFonts w:cs="Sylfaen"/>
      <w:spacing w:val="20"/>
      <w:sz w:val="15"/>
      <w:szCs w:val="15"/>
      <w:shd w:val="clear" w:color="auto" w:fill="FFFFFF"/>
    </w:rPr>
  </w:style>
  <w:style w:type="character" w:customStyle="1" w:styleId="20pt2">
    <w:name w:val="Основной текст (2) + Интервал 0 pt2"/>
    <w:basedOn w:val="25"/>
    <w:uiPriority w:val="99"/>
    <w:rsid w:val="009E50A2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260">
    <w:name w:val="Основной текст (2) + 6"/>
    <w:aliases w:val="5 pt7,Интервал -1 pt1,Масштаб 150%"/>
    <w:basedOn w:val="25"/>
    <w:uiPriority w:val="99"/>
    <w:rsid w:val="009E50A2"/>
    <w:rPr>
      <w:rFonts w:cs="Sylfaen"/>
      <w:i/>
      <w:iCs/>
      <w:spacing w:val="-20"/>
      <w:w w:val="150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0"/>
    <w:link w:val="111"/>
    <w:uiPriority w:val="99"/>
    <w:rsid w:val="009E50A2"/>
    <w:rPr>
      <w:rFonts w:cs="Sylfaen"/>
      <w:sz w:val="110"/>
      <w:szCs w:val="110"/>
      <w:shd w:val="clear" w:color="auto" w:fill="FFFFFF"/>
    </w:rPr>
  </w:style>
  <w:style w:type="paragraph" w:customStyle="1" w:styleId="111">
    <w:name w:val="Основной текст (11)"/>
    <w:basedOn w:val="a"/>
    <w:link w:val="11Exact"/>
    <w:uiPriority w:val="99"/>
    <w:rsid w:val="009E50A2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kern w:val="2"/>
      <w:sz w:val="110"/>
      <w:szCs w:val="110"/>
      <w:lang w:val="en-US" w:eastAsia="en-US"/>
      <w14:ligatures w14:val="standardContextual"/>
    </w:rPr>
  </w:style>
  <w:style w:type="character" w:customStyle="1" w:styleId="12Exact">
    <w:name w:val="Основной текст (12) Exact"/>
    <w:basedOn w:val="a0"/>
    <w:link w:val="120"/>
    <w:uiPriority w:val="99"/>
    <w:rsid w:val="009E50A2"/>
    <w:rPr>
      <w:rFonts w:cs="Sylfaen"/>
      <w:i/>
      <w:iCs/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Exact"/>
    <w:uiPriority w:val="99"/>
    <w:rsid w:val="009E50A2"/>
    <w:pPr>
      <w:widowControl w:val="0"/>
      <w:shd w:val="clear" w:color="auto" w:fill="FFFFFF"/>
      <w:spacing w:after="1440" w:line="240" w:lineRule="atLeast"/>
    </w:pPr>
    <w:rPr>
      <w:rFonts w:ascii="Sylfaen" w:eastAsiaTheme="minorHAnsi" w:hAnsi="Sylfaen" w:cs="Sylfaen"/>
      <w:i/>
      <w:iCs/>
      <w:kern w:val="2"/>
      <w:sz w:val="14"/>
      <w:szCs w:val="14"/>
      <w:lang w:val="en-US" w:eastAsia="en-US"/>
      <w14:ligatures w14:val="standardContextual"/>
    </w:rPr>
  </w:style>
  <w:style w:type="character" w:customStyle="1" w:styleId="12Exact1">
    <w:name w:val="Основной текст (12) Exact1"/>
    <w:basedOn w:val="12Exact"/>
    <w:uiPriority w:val="99"/>
    <w:rsid w:val="009E50A2"/>
    <w:rPr>
      <w:rFonts w:cs="Sylfaen"/>
      <w:i/>
      <w:iCs/>
      <w:sz w:val="14"/>
      <w:szCs w:val="14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uiPriority w:val="99"/>
    <w:rsid w:val="009E50A2"/>
    <w:rPr>
      <w:rFonts w:cs="Sylfaen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uiPriority w:val="99"/>
    <w:rsid w:val="009E50A2"/>
    <w:pPr>
      <w:widowControl w:val="0"/>
      <w:shd w:val="clear" w:color="auto" w:fill="FFFFFF"/>
      <w:spacing w:before="1440" w:after="0" w:line="240" w:lineRule="atLeast"/>
    </w:pPr>
    <w:rPr>
      <w:rFonts w:ascii="Sylfaen" w:eastAsiaTheme="minorHAnsi" w:hAnsi="Sylfaen" w:cs="Sylfaen"/>
      <w:kern w:val="2"/>
      <w:sz w:val="26"/>
      <w:szCs w:val="26"/>
      <w:lang w:val="en-US" w:eastAsia="en-US"/>
      <w14:ligatures w14:val="standardContextual"/>
    </w:rPr>
  </w:style>
  <w:style w:type="character" w:customStyle="1" w:styleId="13Exact1">
    <w:name w:val="Основной текст (13) Exact1"/>
    <w:basedOn w:val="13Exact"/>
    <w:uiPriority w:val="99"/>
    <w:rsid w:val="009E50A2"/>
    <w:rPr>
      <w:rFonts w:cs="Sylfaen"/>
      <w:sz w:val="26"/>
      <w:szCs w:val="26"/>
      <w:shd w:val="clear" w:color="auto" w:fill="FFFFFF"/>
    </w:rPr>
  </w:style>
  <w:style w:type="character" w:customStyle="1" w:styleId="2b">
    <w:name w:val="Заголовок №2_"/>
    <w:basedOn w:val="a0"/>
    <w:link w:val="2c"/>
    <w:uiPriority w:val="99"/>
    <w:rsid w:val="009E50A2"/>
    <w:rPr>
      <w:rFonts w:cs="Sylfaen"/>
      <w:sz w:val="16"/>
      <w:szCs w:val="16"/>
      <w:shd w:val="clear" w:color="auto" w:fill="FFFFFF"/>
    </w:rPr>
  </w:style>
  <w:style w:type="paragraph" w:customStyle="1" w:styleId="2c">
    <w:name w:val="Заголовок №2"/>
    <w:basedOn w:val="a"/>
    <w:link w:val="2b"/>
    <w:uiPriority w:val="99"/>
    <w:rsid w:val="009E50A2"/>
    <w:pPr>
      <w:widowControl w:val="0"/>
      <w:shd w:val="clear" w:color="auto" w:fill="FFFFFF"/>
      <w:spacing w:after="300" w:line="240" w:lineRule="atLeast"/>
      <w:outlineLvl w:val="1"/>
    </w:pPr>
    <w:rPr>
      <w:rFonts w:ascii="Sylfaen" w:eastAsiaTheme="minorHAnsi" w:hAnsi="Sylfaen" w:cs="Sylfaen"/>
      <w:kern w:val="2"/>
      <w:sz w:val="16"/>
      <w:szCs w:val="16"/>
      <w:lang w:val="en-US" w:eastAsia="en-US"/>
      <w14:ligatures w14:val="standardContextual"/>
    </w:rPr>
  </w:style>
  <w:style w:type="character" w:customStyle="1" w:styleId="211">
    <w:name w:val="Основной текст (2) + Не курсив1"/>
    <w:aliases w:val="Интервал 0 pt19"/>
    <w:basedOn w:val="25"/>
    <w:uiPriority w:val="99"/>
    <w:rsid w:val="009E50A2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uiPriority w:val="99"/>
    <w:rsid w:val="009E50A2"/>
    <w:rPr>
      <w:rFonts w:cs="Sylfaen"/>
      <w:spacing w:val="-10"/>
      <w:sz w:val="20"/>
      <w:szCs w:val="20"/>
      <w:shd w:val="clear" w:color="auto" w:fill="FFFFFF"/>
    </w:rPr>
  </w:style>
  <w:style w:type="paragraph" w:customStyle="1" w:styleId="14">
    <w:name w:val="Основной текст (14)"/>
    <w:basedOn w:val="a"/>
    <w:link w:val="14Exact"/>
    <w:uiPriority w:val="99"/>
    <w:rsid w:val="009E50A2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character" w:customStyle="1" w:styleId="261">
    <w:name w:val="Основной текст (2) + 61"/>
    <w:aliases w:val="5 pt6,Интервал 0 pt18"/>
    <w:basedOn w:val="25"/>
    <w:uiPriority w:val="99"/>
    <w:rsid w:val="009E50A2"/>
    <w:rPr>
      <w:rFonts w:cs="Sylfaen"/>
      <w:i/>
      <w:iCs/>
      <w:spacing w:val="-10"/>
      <w:sz w:val="13"/>
      <w:szCs w:val="13"/>
      <w:shd w:val="clear" w:color="auto" w:fill="FFFFFF"/>
      <w:lang w:val="ru-RU" w:eastAsia="ru-RU"/>
    </w:rPr>
  </w:style>
  <w:style w:type="character" w:customStyle="1" w:styleId="25pt">
    <w:name w:val="Основной текст (2) + 5 pt"/>
    <w:aliases w:val="Не курсив7,Интервал 0 pt17,Основной текст (2) + David,4 pt"/>
    <w:basedOn w:val="25"/>
    <w:uiPriority w:val="99"/>
    <w:rsid w:val="009E50A2"/>
    <w:rPr>
      <w:rFonts w:cs="Sylfaen"/>
      <w:i/>
      <w:iCs/>
      <w:spacing w:val="0"/>
      <w:sz w:val="10"/>
      <w:szCs w:val="10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rsid w:val="009E50A2"/>
    <w:rPr>
      <w:rFonts w:cs="Sylfaen"/>
      <w:i/>
      <w:iCs/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9E50A2"/>
    <w:pPr>
      <w:widowControl w:val="0"/>
      <w:shd w:val="clear" w:color="auto" w:fill="FFFFFF"/>
      <w:spacing w:after="0" w:line="250" w:lineRule="exact"/>
      <w:ind w:firstLine="500"/>
      <w:jc w:val="both"/>
    </w:pPr>
    <w:rPr>
      <w:rFonts w:ascii="Sylfaen" w:eastAsiaTheme="minorHAnsi" w:hAnsi="Sylfaen" w:cs="Sylfaen"/>
      <w:i/>
      <w:iCs/>
      <w:kern w:val="2"/>
      <w:sz w:val="15"/>
      <w:szCs w:val="15"/>
      <w:lang w:val="en-US" w:eastAsia="en-US"/>
      <w14:ligatures w14:val="standardContextual"/>
    </w:rPr>
  </w:style>
  <w:style w:type="character" w:customStyle="1" w:styleId="158pt">
    <w:name w:val="Основной текст (15) + 8 pt"/>
    <w:aliases w:val="Интервал 0 pt16"/>
    <w:basedOn w:val="15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151pt">
    <w:name w:val="Основной текст (15) + Интервал 1 pt"/>
    <w:basedOn w:val="15"/>
    <w:uiPriority w:val="99"/>
    <w:rsid w:val="009E50A2"/>
    <w:rPr>
      <w:rFonts w:cs="Sylfaen"/>
      <w:i/>
      <w:iCs/>
      <w:spacing w:val="30"/>
      <w:sz w:val="15"/>
      <w:szCs w:val="15"/>
      <w:shd w:val="clear" w:color="auto" w:fill="FFFFFF"/>
    </w:rPr>
  </w:style>
  <w:style w:type="character" w:customStyle="1" w:styleId="154pt">
    <w:name w:val="Основной текст (15) + 4 pt"/>
    <w:aliases w:val="Не курсив6"/>
    <w:basedOn w:val="15"/>
    <w:uiPriority w:val="99"/>
    <w:rsid w:val="009E50A2"/>
    <w:rPr>
      <w:rFonts w:cs="Sylfaen"/>
      <w:i/>
      <w:iCs/>
      <w:sz w:val="8"/>
      <w:szCs w:val="8"/>
      <w:shd w:val="clear" w:color="auto" w:fill="FFFFFF"/>
    </w:rPr>
  </w:style>
  <w:style w:type="character" w:customStyle="1" w:styleId="281">
    <w:name w:val="Основной текст (2) + 81"/>
    <w:aliases w:val="5 pt5,Полужирный,Интервал 0 pt15,Основной текст (5) + 7"/>
    <w:basedOn w:val="25"/>
    <w:uiPriority w:val="99"/>
    <w:rsid w:val="009E50A2"/>
    <w:rPr>
      <w:rFonts w:cs="Sylfaen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rsid w:val="009E50A2"/>
    <w:rPr>
      <w:rFonts w:ascii="Tahoma" w:hAnsi="Tahoma" w:cs="Tahoma"/>
      <w:b/>
      <w:bCs/>
      <w:i/>
      <w:i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9E50A2"/>
    <w:pPr>
      <w:widowControl w:val="0"/>
      <w:shd w:val="clear" w:color="auto" w:fill="FFFFFF"/>
      <w:spacing w:before="180" w:after="0" w:line="240" w:lineRule="atLeast"/>
      <w:jc w:val="center"/>
    </w:pPr>
    <w:rPr>
      <w:rFonts w:ascii="Tahoma" w:eastAsiaTheme="minorHAnsi" w:hAnsi="Tahoma" w:cs="Tahoma"/>
      <w:b/>
      <w:bCs/>
      <w:i/>
      <w:iCs/>
      <w:kern w:val="2"/>
      <w:sz w:val="26"/>
      <w:szCs w:val="26"/>
      <w:lang w:val="en-US" w:eastAsia="en-US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9E50A2"/>
    <w:pPr>
      <w:widowControl w:val="0"/>
      <w:shd w:val="clear" w:color="auto" w:fill="FFFFFF"/>
      <w:spacing w:after="0" w:line="250" w:lineRule="exact"/>
      <w:ind w:firstLine="420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72">
    <w:name w:val="Основной текст (7)"/>
    <w:basedOn w:val="71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77">
    <w:name w:val="Основной текст (7) + 7"/>
    <w:aliases w:val="5 pt4,Интервал 0 pt14"/>
    <w:basedOn w:val="71"/>
    <w:uiPriority w:val="99"/>
    <w:rsid w:val="009E50A2"/>
    <w:rPr>
      <w:rFonts w:cs="Sylfaen"/>
      <w:i/>
      <w:iCs/>
      <w:spacing w:val="0"/>
      <w:sz w:val="15"/>
      <w:szCs w:val="15"/>
      <w:shd w:val="clear" w:color="auto" w:fill="FFFFFF"/>
    </w:rPr>
  </w:style>
  <w:style w:type="character" w:customStyle="1" w:styleId="77pt">
    <w:name w:val="Основной текст (7) + 7 pt"/>
    <w:aliases w:val="Не курсив5,Основной текст (2) + 7 pt4,Масштаб 100%"/>
    <w:basedOn w:val="71"/>
    <w:uiPriority w:val="99"/>
    <w:rsid w:val="009E50A2"/>
    <w:rPr>
      <w:rFonts w:cs="Sylfaen"/>
      <w:i/>
      <w:iCs/>
      <w:spacing w:val="10"/>
      <w:sz w:val="14"/>
      <w:szCs w:val="14"/>
      <w:shd w:val="clear" w:color="auto" w:fill="FFFFFF"/>
      <w:lang w:val="ru-RU" w:eastAsia="ru-RU"/>
    </w:rPr>
  </w:style>
  <w:style w:type="character" w:customStyle="1" w:styleId="7Candara">
    <w:name w:val="Основной текст (7) + Candara"/>
    <w:aliases w:val="5 pt3,Интервал 1 pt3,Основной текст (2) + Georgia1,5,Основной текст (2) + 93"/>
    <w:basedOn w:val="71"/>
    <w:uiPriority w:val="99"/>
    <w:rsid w:val="009E50A2"/>
    <w:rPr>
      <w:rFonts w:ascii="Candara" w:hAnsi="Candara" w:cs="Candara"/>
      <w:i/>
      <w:iCs/>
      <w:spacing w:val="20"/>
      <w:sz w:val="10"/>
      <w:szCs w:val="10"/>
      <w:shd w:val="clear" w:color="auto" w:fill="FFFFFF"/>
      <w:lang w:val="ru-RU" w:eastAsia="ru-RU"/>
    </w:rPr>
  </w:style>
  <w:style w:type="character" w:customStyle="1" w:styleId="22pt">
    <w:name w:val="Основной текст (2) + Интервал 2 pt"/>
    <w:basedOn w:val="25"/>
    <w:uiPriority w:val="99"/>
    <w:rsid w:val="009E50A2"/>
    <w:rPr>
      <w:rFonts w:cs="Sylfaen"/>
      <w:i/>
      <w:iCs/>
      <w:spacing w:val="40"/>
      <w:sz w:val="16"/>
      <w:szCs w:val="16"/>
      <w:shd w:val="clear" w:color="auto" w:fill="FFFFFF"/>
    </w:rPr>
  </w:style>
  <w:style w:type="character" w:customStyle="1" w:styleId="2FranklinGothicDemiCond">
    <w:name w:val="Основной текст (2) + Franklin Gothic Demi Cond"/>
    <w:aliases w:val="9 pt,Интервал 0 pt13"/>
    <w:basedOn w:val="25"/>
    <w:uiPriority w:val="99"/>
    <w:rsid w:val="009E50A2"/>
    <w:rPr>
      <w:rFonts w:ascii="Franklin Gothic Demi Cond" w:hAnsi="Franklin Gothic Demi Cond" w:cs="Franklin Gothic Demi Cond"/>
      <w:i/>
      <w:iCs/>
      <w:spacing w:val="0"/>
      <w:w w:val="100"/>
      <w:sz w:val="18"/>
      <w:szCs w:val="18"/>
      <w:shd w:val="clear" w:color="auto" w:fill="FFFFFF"/>
      <w:lang w:val="en-US" w:eastAsia="en-US"/>
    </w:rPr>
  </w:style>
  <w:style w:type="character" w:customStyle="1" w:styleId="211pt">
    <w:name w:val="Основной текст (2) + 11 pt"/>
    <w:aliases w:val="Не курсив4,Интервал 0 pt12,Масштаб 60%,Основной текст (2) + Полужирный"/>
    <w:basedOn w:val="25"/>
    <w:uiPriority w:val="99"/>
    <w:rsid w:val="009E50A2"/>
    <w:rPr>
      <w:rFonts w:cs="Sylfaen"/>
      <w:i/>
      <w:i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Полужирный1,Интервал 0 pt11,Масштаб 70%"/>
    <w:basedOn w:val="25"/>
    <w:uiPriority w:val="99"/>
    <w:rsid w:val="009E50A2"/>
    <w:rPr>
      <w:rFonts w:cs="Sylfaen"/>
      <w:b/>
      <w:bCs/>
      <w:i/>
      <w:iCs/>
      <w:spacing w:val="0"/>
      <w:w w:val="70"/>
      <w:sz w:val="22"/>
      <w:szCs w:val="22"/>
      <w:shd w:val="clear" w:color="auto" w:fill="FFFFFF"/>
    </w:rPr>
  </w:style>
  <w:style w:type="character" w:customStyle="1" w:styleId="290">
    <w:name w:val="Основной текст (2) + 9"/>
    <w:aliases w:val="5 pt2,Интервал 0 pt10,Масштаб 75%,Основной текст (2) + 72,Основной текст (8) + 7,Основной текст (2) + 5,Масштаб 80%,Основной текст (2) + 92"/>
    <w:basedOn w:val="25"/>
    <w:uiPriority w:val="99"/>
    <w:rsid w:val="009E50A2"/>
    <w:rPr>
      <w:rFonts w:cs="Sylfaen"/>
      <w:i/>
      <w:iCs/>
      <w:spacing w:val="0"/>
      <w:w w:val="75"/>
      <w:sz w:val="19"/>
      <w:szCs w:val="19"/>
      <w:shd w:val="clear" w:color="auto" w:fill="FFFFFF"/>
    </w:rPr>
  </w:style>
  <w:style w:type="character" w:customStyle="1" w:styleId="2Constantia">
    <w:name w:val="Основной текст (2) + Constantia"/>
    <w:aliases w:val="10 pt,Интервал 0 pt9"/>
    <w:basedOn w:val="25"/>
    <w:uiPriority w:val="99"/>
    <w:rsid w:val="009E50A2"/>
    <w:rPr>
      <w:rFonts w:ascii="Constantia" w:hAnsi="Constantia" w:cs="Constantia"/>
      <w:i/>
      <w:iCs/>
      <w:spacing w:val="0"/>
      <w:sz w:val="20"/>
      <w:szCs w:val="20"/>
      <w:shd w:val="clear" w:color="auto" w:fill="FFFFFF"/>
    </w:rPr>
  </w:style>
  <w:style w:type="character" w:customStyle="1" w:styleId="29pt1">
    <w:name w:val="Основной текст (2) + 9 pt1"/>
    <w:aliases w:val="Интервал 0 pt8"/>
    <w:basedOn w:val="25"/>
    <w:uiPriority w:val="99"/>
    <w:rsid w:val="009E50A2"/>
    <w:rPr>
      <w:rFonts w:cs="Sylfaen"/>
      <w:i/>
      <w:iCs/>
      <w:spacing w:val="0"/>
      <w:sz w:val="18"/>
      <w:szCs w:val="18"/>
      <w:shd w:val="clear" w:color="auto" w:fill="FFFFFF"/>
      <w:lang w:val="ru-RU" w:eastAsia="ru-RU"/>
    </w:rPr>
  </w:style>
  <w:style w:type="character" w:customStyle="1" w:styleId="17">
    <w:name w:val="Основной текст (17)_"/>
    <w:basedOn w:val="a0"/>
    <w:link w:val="170"/>
    <w:uiPriority w:val="99"/>
    <w:rsid w:val="009E50A2"/>
    <w:rPr>
      <w:rFonts w:cs="Sylfaen"/>
      <w:sz w:val="14"/>
      <w:szCs w:val="14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9E50A2"/>
    <w:pPr>
      <w:widowControl w:val="0"/>
      <w:shd w:val="clear" w:color="auto" w:fill="FFFFFF"/>
      <w:spacing w:before="300" w:after="0" w:line="240" w:lineRule="atLeast"/>
      <w:jc w:val="center"/>
    </w:pPr>
    <w:rPr>
      <w:rFonts w:ascii="Sylfaen" w:eastAsiaTheme="minorHAnsi" w:hAnsi="Sylfaen" w:cs="Sylfaen"/>
      <w:kern w:val="2"/>
      <w:sz w:val="14"/>
      <w:szCs w:val="14"/>
      <w:lang w:val="en-US" w:eastAsia="en-US"/>
      <w14:ligatures w14:val="standardContextual"/>
    </w:rPr>
  </w:style>
  <w:style w:type="character" w:customStyle="1" w:styleId="2Impact">
    <w:name w:val="Основной текст (2) + Impact"/>
    <w:aliases w:val="11 pt,Интервал 0 pt7,7"/>
    <w:basedOn w:val="25"/>
    <w:uiPriority w:val="99"/>
    <w:rsid w:val="009E50A2"/>
    <w:rPr>
      <w:rFonts w:ascii="Impact" w:hAnsi="Impact" w:cs="Impact"/>
      <w:i/>
      <w:iCs/>
      <w:spacing w:val="0"/>
      <w:w w:val="100"/>
      <w:sz w:val="22"/>
      <w:szCs w:val="22"/>
      <w:shd w:val="clear" w:color="auto" w:fill="FFFFFF"/>
      <w:lang w:val="en-US" w:eastAsia="en-US"/>
    </w:rPr>
  </w:style>
  <w:style w:type="character" w:customStyle="1" w:styleId="212">
    <w:name w:val="Основной текст (2) + Малые прописные1"/>
    <w:basedOn w:val="25"/>
    <w:uiPriority w:val="99"/>
    <w:rsid w:val="009E50A2"/>
    <w:rPr>
      <w:rFonts w:cs="Sylfaen"/>
      <w:i/>
      <w:iCs/>
      <w:smallCaps/>
      <w:spacing w:val="10"/>
      <w:sz w:val="16"/>
      <w:szCs w:val="16"/>
      <w:shd w:val="clear" w:color="auto" w:fill="FFFFFF"/>
    </w:rPr>
  </w:style>
  <w:style w:type="character" w:customStyle="1" w:styleId="20pt1">
    <w:name w:val="Основной текст (2) + Интервал 0 pt1"/>
    <w:basedOn w:val="25"/>
    <w:uiPriority w:val="99"/>
    <w:rsid w:val="009E50A2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9E50A2"/>
    <w:rPr>
      <w:rFonts w:cs="Sylfaen"/>
      <w:i/>
      <w:iCs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9E50A2"/>
    <w:pPr>
      <w:widowControl w:val="0"/>
      <w:shd w:val="clear" w:color="auto" w:fill="FFFFFF"/>
      <w:spacing w:after="720" w:line="250" w:lineRule="exact"/>
      <w:ind w:firstLine="560"/>
    </w:pPr>
    <w:rPr>
      <w:rFonts w:ascii="Sylfaen" w:eastAsiaTheme="minorHAnsi" w:hAnsi="Sylfaen" w:cs="Sylfaen"/>
      <w:i/>
      <w:iCs/>
      <w:kern w:val="2"/>
      <w:sz w:val="17"/>
      <w:szCs w:val="17"/>
      <w:lang w:val="en-US" w:eastAsia="en-US"/>
      <w14:ligatures w14:val="standardContextual"/>
    </w:rPr>
  </w:style>
  <w:style w:type="character" w:customStyle="1" w:styleId="88pt">
    <w:name w:val="Основной текст (8) + 8 pt"/>
    <w:aliases w:val="Интервал 0 pt6"/>
    <w:basedOn w:val="81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87pt">
    <w:name w:val="Основной текст (8) + 7 pt"/>
    <w:aliases w:val="Не курсив3,Интервал 1 pt2,Основной текст (2) + Tahoma,8 pt"/>
    <w:basedOn w:val="81"/>
    <w:uiPriority w:val="99"/>
    <w:rsid w:val="009E50A2"/>
    <w:rPr>
      <w:rFonts w:cs="Sylfaen"/>
      <w:i/>
      <w:iCs/>
      <w:spacing w:val="30"/>
      <w:sz w:val="14"/>
      <w:szCs w:val="14"/>
      <w:shd w:val="clear" w:color="auto" w:fill="FFFFFF"/>
      <w:lang w:val="ru-RU" w:eastAsia="ru-RU"/>
    </w:rPr>
  </w:style>
  <w:style w:type="character" w:customStyle="1" w:styleId="80pt">
    <w:name w:val="Основной текст (8) + Интервал 0 pt"/>
    <w:basedOn w:val="81"/>
    <w:rsid w:val="009E50A2"/>
    <w:rPr>
      <w:rFonts w:cs="Sylfaen"/>
      <w:i/>
      <w:iCs/>
      <w:spacing w:val="10"/>
      <w:sz w:val="17"/>
      <w:szCs w:val="17"/>
      <w:shd w:val="clear" w:color="auto" w:fill="FFFFFF"/>
    </w:rPr>
  </w:style>
  <w:style w:type="character" w:customStyle="1" w:styleId="83">
    <w:name w:val="Основной текст (8) + Малые прописные"/>
    <w:aliases w:val="Интервал 0 pt5"/>
    <w:basedOn w:val="81"/>
    <w:uiPriority w:val="99"/>
    <w:rsid w:val="009E50A2"/>
    <w:rPr>
      <w:rFonts w:cs="Sylfaen"/>
      <w:i/>
      <w:iCs/>
      <w:smallCaps/>
      <w:spacing w:val="10"/>
      <w:sz w:val="17"/>
      <w:szCs w:val="17"/>
      <w:shd w:val="clear" w:color="auto" w:fill="FFFFFF"/>
    </w:rPr>
  </w:style>
  <w:style w:type="character" w:customStyle="1" w:styleId="77pt2">
    <w:name w:val="Основной текст (7) + 7 pt2"/>
    <w:aliases w:val="Не курсив2,Интервал 1 pt1,Основной текст (5) + Не курсив,Основной текст (2) + 6 pt1,Основной текст (10) + Не курсив"/>
    <w:basedOn w:val="71"/>
    <w:uiPriority w:val="99"/>
    <w:rsid w:val="009E50A2"/>
    <w:rPr>
      <w:rFonts w:cs="Sylfaen"/>
      <w:i/>
      <w:iCs/>
      <w:spacing w:val="30"/>
      <w:sz w:val="14"/>
      <w:szCs w:val="14"/>
      <w:shd w:val="clear" w:color="auto" w:fill="FFFFFF"/>
      <w:lang w:val="ru-RU" w:eastAsia="ru-RU"/>
    </w:rPr>
  </w:style>
  <w:style w:type="character" w:customStyle="1" w:styleId="77pt1">
    <w:name w:val="Основной текст (7) + 7 pt1"/>
    <w:aliases w:val="Интервал 0 pt4"/>
    <w:basedOn w:val="71"/>
    <w:uiPriority w:val="99"/>
    <w:rsid w:val="009E50A2"/>
    <w:rPr>
      <w:rFonts w:cs="Sylfaen"/>
      <w:i/>
      <w:iCs/>
      <w:spacing w:val="0"/>
      <w:sz w:val="14"/>
      <w:szCs w:val="14"/>
      <w:shd w:val="clear" w:color="auto" w:fill="FFFFFF"/>
    </w:rPr>
  </w:style>
  <w:style w:type="character" w:customStyle="1" w:styleId="720">
    <w:name w:val="Основной текст (7)2"/>
    <w:basedOn w:val="71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9E50A2"/>
    <w:rPr>
      <w:rFonts w:cs="Sylfaen"/>
      <w:spacing w:val="10"/>
      <w:sz w:val="14"/>
      <w:szCs w:val="14"/>
      <w:shd w:val="clear" w:color="auto" w:fill="FFFFFF"/>
    </w:rPr>
  </w:style>
  <w:style w:type="character" w:customStyle="1" w:styleId="27pt1">
    <w:name w:val="Основной текст (2) + 7 pt1"/>
    <w:aliases w:val="Интервал 0 pt3,Основной текст (2) + 22 pt"/>
    <w:basedOn w:val="25"/>
    <w:uiPriority w:val="99"/>
    <w:rsid w:val="009E50A2"/>
    <w:rPr>
      <w:rFonts w:cs="Sylfaen"/>
      <w:i/>
      <w:iCs/>
      <w:spacing w:val="0"/>
      <w:sz w:val="14"/>
      <w:szCs w:val="1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9E50A2"/>
    <w:pPr>
      <w:widowControl w:val="0"/>
      <w:shd w:val="clear" w:color="auto" w:fill="FFFFFF"/>
      <w:spacing w:after="0" w:line="250" w:lineRule="exact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4pt1">
    <w:name w:val="Основной текст (2) + 4 pt1"/>
    <w:aliases w:val="Не курсив1,Интервал 0 pt2,Основной текст (2) + 5 pt1,Основной текст (2) + 10 pt,Основной текст (2) + 8 pt,Основной текст (2) + 8 pt1"/>
    <w:basedOn w:val="25"/>
    <w:uiPriority w:val="99"/>
    <w:rsid w:val="009E50A2"/>
    <w:rPr>
      <w:rFonts w:cs="Sylfaen"/>
      <w:i/>
      <w:iCs/>
      <w:spacing w:val="-10"/>
      <w:sz w:val="8"/>
      <w:szCs w:val="8"/>
      <w:shd w:val="clear" w:color="auto" w:fill="FFFFFF"/>
    </w:rPr>
  </w:style>
  <w:style w:type="character" w:customStyle="1" w:styleId="240">
    <w:name w:val="Основной текст (2) + 4"/>
    <w:aliases w:val="5 pt1,Интервал 0 pt1,Основной текст (2) + Georgia,6,Основной текст (2) + Tahoma1,Основной текст (2) + 91"/>
    <w:basedOn w:val="25"/>
    <w:uiPriority w:val="99"/>
    <w:rsid w:val="009E50A2"/>
    <w:rPr>
      <w:rFonts w:cs="Sylfaen"/>
      <w:i/>
      <w:iCs/>
      <w:spacing w:val="0"/>
      <w:sz w:val="9"/>
      <w:szCs w:val="9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9E50A2"/>
    <w:rPr>
      <w:rFonts w:cs="Sylfaen"/>
      <w:spacing w:val="10"/>
      <w:sz w:val="18"/>
      <w:szCs w:val="18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9E50A2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Sylfaen" w:eastAsiaTheme="minorHAnsi" w:hAnsi="Sylfaen" w:cs="Sylfaen"/>
      <w:spacing w:val="10"/>
      <w:kern w:val="2"/>
      <w:sz w:val="18"/>
      <w:szCs w:val="18"/>
      <w:lang w:val="en-US"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9E50A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y-AM" w:eastAsia="hy-AM"/>
    </w:rPr>
  </w:style>
  <w:style w:type="character" w:customStyle="1" w:styleId="af4">
    <w:name w:val="Верхний колонтитул Знак"/>
    <w:basedOn w:val="a0"/>
    <w:link w:val="af3"/>
    <w:uiPriority w:val="99"/>
    <w:rsid w:val="009E50A2"/>
    <w:rPr>
      <w:rFonts w:ascii="Arial Unicode MS" w:eastAsia="Arial Unicode MS" w:hAnsi="Arial Unicode MS" w:cs="Arial Unicode MS"/>
      <w:color w:val="000000"/>
      <w:kern w:val="0"/>
      <w:lang w:val="hy-AM" w:eastAsia="hy-AM"/>
      <w14:ligatures w14:val="none"/>
    </w:rPr>
  </w:style>
  <w:style w:type="character" w:customStyle="1" w:styleId="af5">
    <w:name w:val="Нижний колонтитул Знак"/>
    <w:basedOn w:val="a0"/>
    <w:link w:val="af6"/>
    <w:uiPriority w:val="99"/>
    <w:semiHidden/>
    <w:rsid w:val="009E50A2"/>
    <w:rPr>
      <w:rFonts w:ascii="Arial Unicode MS" w:eastAsia="Arial Unicode MS" w:hAnsi="Arial Unicode MS" w:cs="Arial Unicode MS"/>
      <w:color w:val="000000"/>
      <w:lang w:val="hy-AM" w:eastAsia="hy-AM"/>
    </w:rPr>
  </w:style>
  <w:style w:type="paragraph" w:styleId="af6">
    <w:name w:val="footer"/>
    <w:basedOn w:val="a"/>
    <w:link w:val="af5"/>
    <w:uiPriority w:val="99"/>
    <w:semiHidden/>
    <w:unhideWhenUsed/>
    <w:rsid w:val="009E50A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hy-AM" w:eastAsia="hy-AM"/>
      <w14:ligatures w14:val="standardContextual"/>
    </w:rPr>
  </w:style>
  <w:style w:type="character" w:customStyle="1" w:styleId="19">
    <w:name w:val="Нижний колонтитул Знак1"/>
    <w:basedOn w:val="a0"/>
    <w:uiPriority w:val="99"/>
    <w:semiHidden/>
    <w:rsid w:val="009E50A2"/>
    <w:rPr>
      <w:rFonts w:asciiTheme="minorHAnsi" w:eastAsiaTheme="minorEastAsia" w:hAnsiTheme="minorHAnsi"/>
      <w:kern w:val="0"/>
      <w:sz w:val="22"/>
      <w:szCs w:val="22"/>
      <w:lang w:val="ru-RU" w:eastAsia="ru-RU"/>
      <w14:ligatures w14:val="none"/>
    </w:rPr>
  </w:style>
  <w:style w:type="character" w:customStyle="1" w:styleId="af7">
    <w:name w:val="Текст сноски Знак"/>
    <w:basedOn w:val="a0"/>
    <w:link w:val="af8"/>
    <w:uiPriority w:val="99"/>
    <w:semiHidden/>
    <w:rsid w:val="009E50A2"/>
    <w:rPr>
      <w:sz w:val="20"/>
      <w:szCs w:val="20"/>
    </w:rPr>
  </w:style>
  <w:style w:type="paragraph" w:styleId="af8">
    <w:name w:val="footnote text"/>
    <w:basedOn w:val="a"/>
    <w:link w:val="af7"/>
    <w:uiPriority w:val="99"/>
    <w:semiHidden/>
    <w:unhideWhenUsed/>
    <w:rsid w:val="009E50A2"/>
    <w:pPr>
      <w:spacing w:after="0" w:line="240" w:lineRule="auto"/>
    </w:pPr>
    <w:rPr>
      <w:rFonts w:ascii="Sylfaen" w:eastAsiaTheme="minorHAnsi" w:hAnsi="Sylfaen"/>
      <w:kern w:val="2"/>
      <w:sz w:val="20"/>
      <w:szCs w:val="20"/>
      <w:lang w:val="en-US" w:eastAsia="en-US"/>
      <w14:ligatures w14:val="standardContextual"/>
    </w:rPr>
  </w:style>
  <w:style w:type="character" w:customStyle="1" w:styleId="1a">
    <w:name w:val="Текст сноски Знак1"/>
    <w:basedOn w:val="a0"/>
    <w:uiPriority w:val="99"/>
    <w:semiHidden/>
    <w:rsid w:val="009E50A2"/>
    <w:rPr>
      <w:rFonts w:asciiTheme="minorHAnsi" w:eastAsiaTheme="minorEastAsia" w:hAnsiTheme="minorHAnsi"/>
      <w:kern w:val="0"/>
      <w:sz w:val="20"/>
      <w:szCs w:val="20"/>
      <w:lang w:val="ru-RU" w:eastAsia="ru-RU"/>
      <w14:ligatures w14:val="none"/>
    </w:rPr>
  </w:style>
  <w:style w:type="character" w:customStyle="1" w:styleId="2-1pt">
    <w:name w:val="Основной текст (2) + Интервал -1 pt"/>
    <w:basedOn w:val="25"/>
    <w:uiPriority w:val="99"/>
    <w:rsid w:val="009E50A2"/>
    <w:rPr>
      <w:rFonts w:cs="Sylfaen"/>
      <w:i/>
      <w:iCs/>
      <w:spacing w:val="-30"/>
      <w:sz w:val="16"/>
      <w:szCs w:val="16"/>
      <w:u w:val="none"/>
      <w:shd w:val="clear" w:color="auto" w:fill="FFFFFF"/>
    </w:rPr>
  </w:style>
  <w:style w:type="character" w:customStyle="1" w:styleId="45">
    <w:name w:val="Основной текст (4)_"/>
    <w:basedOn w:val="a0"/>
    <w:uiPriority w:val="99"/>
    <w:rsid w:val="009E50A2"/>
    <w:rPr>
      <w:rFonts w:ascii="Sylfaen" w:hAnsi="Sylfaen" w:cs="Sylfaen"/>
      <w:spacing w:val="20"/>
      <w:sz w:val="10"/>
      <w:szCs w:val="10"/>
      <w:u w:val="none"/>
    </w:rPr>
  </w:style>
  <w:style w:type="character" w:customStyle="1" w:styleId="52">
    <w:name w:val="Основной текст (5)_"/>
    <w:basedOn w:val="a0"/>
    <w:uiPriority w:val="99"/>
    <w:rsid w:val="009E50A2"/>
    <w:rPr>
      <w:rFonts w:ascii="Sylfaen" w:hAnsi="Sylfaen" w:cs="Sylfaen"/>
      <w:sz w:val="16"/>
      <w:szCs w:val="16"/>
      <w:u w:val="none"/>
    </w:rPr>
  </w:style>
  <w:style w:type="character" w:customStyle="1" w:styleId="6Exact">
    <w:name w:val="Основной текст (6) Exact"/>
    <w:basedOn w:val="a0"/>
    <w:uiPriority w:val="99"/>
    <w:rsid w:val="009E50A2"/>
    <w:rPr>
      <w:rFonts w:ascii="Sylfaen" w:hAnsi="Sylfaen" w:cs="Sylfaen"/>
      <w:sz w:val="142"/>
      <w:szCs w:val="142"/>
      <w:u w:val="none"/>
    </w:rPr>
  </w:style>
  <w:style w:type="character" w:customStyle="1" w:styleId="21pt">
    <w:name w:val="Основной текст (2) + Интервал 1 pt"/>
    <w:basedOn w:val="25"/>
    <w:uiPriority w:val="99"/>
    <w:rsid w:val="009E50A2"/>
    <w:rPr>
      <w:rFonts w:cs="Sylfaen"/>
      <w:i/>
      <w:iCs/>
      <w:spacing w:val="30"/>
      <w:sz w:val="16"/>
      <w:szCs w:val="16"/>
      <w:u w:val="none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rsid w:val="009E50A2"/>
    <w:rPr>
      <w:rFonts w:ascii="Verdana" w:hAnsi="Verdana" w:cs="Verdana"/>
      <w:i/>
      <w:iCs/>
      <w:spacing w:val="-10"/>
      <w:sz w:val="11"/>
      <w:szCs w:val="1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9E50A2"/>
    <w:pPr>
      <w:widowControl w:val="0"/>
      <w:shd w:val="clear" w:color="auto" w:fill="FFFFFF"/>
      <w:spacing w:before="1260" w:after="0" w:line="240" w:lineRule="atLeast"/>
    </w:pPr>
    <w:rPr>
      <w:rFonts w:ascii="Verdana" w:eastAsiaTheme="minorHAnsi" w:hAnsi="Verdana" w:cs="Verdana"/>
      <w:i/>
      <w:iCs/>
      <w:spacing w:val="-10"/>
      <w:kern w:val="2"/>
      <w:sz w:val="11"/>
      <w:szCs w:val="11"/>
      <w:lang w:val="en-US" w:eastAsia="en-US"/>
      <w14:ligatures w14:val="standardContextual"/>
    </w:rPr>
  </w:style>
  <w:style w:type="character" w:customStyle="1" w:styleId="cite-bracket">
    <w:name w:val="cite-bracket"/>
    <w:basedOn w:val="a0"/>
    <w:rsid w:val="009E50A2"/>
  </w:style>
  <w:style w:type="character" w:styleId="af9">
    <w:name w:val="footnote reference"/>
    <w:basedOn w:val="a0"/>
    <w:uiPriority w:val="99"/>
    <w:semiHidden/>
    <w:unhideWhenUsed/>
    <w:rsid w:val="009E50A2"/>
    <w:rPr>
      <w:vertAlign w:val="superscript"/>
    </w:rPr>
  </w:style>
  <w:style w:type="paragraph" w:styleId="afa">
    <w:name w:val="Normal (Web)"/>
    <w:basedOn w:val="a"/>
    <w:uiPriority w:val="99"/>
    <w:unhideWhenUsed/>
    <w:rsid w:val="009E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cite-backlink">
    <w:name w:val="mw-cite-backlink"/>
    <w:basedOn w:val="a0"/>
    <w:rsid w:val="009E50A2"/>
  </w:style>
  <w:style w:type="character" w:customStyle="1" w:styleId="reference-text">
    <w:name w:val="reference-text"/>
    <w:basedOn w:val="a0"/>
    <w:rsid w:val="009E50A2"/>
  </w:style>
  <w:style w:type="character" w:customStyle="1" w:styleId="2d">
    <w:name w:val="Подпись к картинке (2)_"/>
    <w:basedOn w:val="a0"/>
    <w:link w:val="2e"/>
    <w:uiPriority w:val="99"/>
    <w:rsid w:val="009E50A2"/>
    <w:rPr>
      <w:rFonts w:ascii="Arial Unicode MS" w:eastAsia="Arial Unicode MS" w:cs="Arial Unicode MS"/>
      <w:spacing w:val="-20"/>
      <w:sz w:val="18"/>
      <w:szCs w:val="18"/>
      <w:shd w:val="clear" w:color="auto" w:fill="FFFFFF"/>
    </w:rPr>
  </w:style>
  <w:style w:type="character" w:customStyle="1" w:styleId="afb">
    <w:name w:val="Подпись к картинке_"/>
    <w:basedOn w:val="a0"/>
    <w:link w:val="afc"/>
    <w:uiPriority w:val="99"/>
    <w:rsid w:val="009E50A2"/>
    <w:rPr>
      <w:rFonts w:cs="Sylfaen"/>
      <w:spacing w:val="-10"/>
      <w:sz w:val="20"/>
      <w:szCs w:val="20"/>
      <w:shd w:val="clear" w:color="auto" w:fill="FFFFFF"/>
    </w:rPr>
  </w:style>
  <w:style w:type="character" w:customStyle="1" w:styleId="afd">
    <w:name w:val="Другое_"/>
    <w:basedOn w:val="a0"/>
    <w:link w:val="afe"/>
    <w:uiPriority w:val="99"/>
    <w:rsid w:val="009E50A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Sylfaen">
    <w:name w:val="Другое + Sylfaen"/>
    <w:aliases w:val="27 pt"/>
    <w:basedOn w:val="afd"/>
    <w:uiPriority w:val="99"/>
    <w:rsid w:val="009E50A2"/>
    <w:rPr>
      <w:rFonts w:ascii="Sylfaen" w:hAnsi="Sylfaen" w:cs="Sylfaen"/>
      <w:sz w:val="54"/>
      <w:szCs w:val="54"/>
      <w:shd w:val="clear" w:color="auto" w:fill="FFFFFF"/>
    </w:rPr>
  </w:style>
  <w:style w:type="character" w:customStyle="1" w:styleId="50pt">
    <w:name w:val="Основной текст (5) + Интервал 0 pt"/>
    <w:basedOn w:val="52"/>
    <w:uiPriority w:val="99"/>
    <w:rsid w:val="009E50A2"/>
    <w:rPr>
      <w:rFonts w:ascii="Sylfaen" w:hAnsi="Sylfaen" w:cs="Sylfaen"/>
      <w:spacing w:val="10"/>
      <w:sz w:val="14"/>
      <w:szCs w:val="14"/>
      <w:u w:val="none"/>
      <w:shd w:val="clear" w:color="auto" w:fill="FFFFFF"/>
    </w:rPr>
  </w:style>
  <w:style w:type="character" w:customStyle="1" w:styleId="214pt">
    <w:name w:val="Основной текст (2) + 14 pt"/>
    <w:basedOn w:val="25"/>
    <w:uiPriority w:val="99"/>
    <w:rsid w:val="009E50A2"/>
    <w:rPr>
      <w:rFonts w:cs="Sylfaen"/>
      <w:i/>
      <w:iCs/>
      <w:spacing w:val="0"/>
      <w:sz w:val="28"/>
      <w:szCs w:val="28"/>
      <w:shd w:val="clear" w:color="auto" w:fill="FFFFFF"/>
      <w:lang w:val="en-US" w:eastAsia="en-US"/>
    </w:rPr>
  </w:style>
  <w:style w:type="paragraph" w:customStyle="1" w:styleId="2e">
    <w:name w:val="Подпись к картинке (2)"/>
    <w:basedOn w:val="a"/>
    <w:link w:val="2d"/>
    <w:uiPriority w:val="99"/>
    <w:rsid w:val="009E50A2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Sylfaen" w:cs="Arial Unicode MS"/>
      <w:spacing w:val="-20"/>
      <w:kern w:val="2"/>
      <w:sz w:val="18"/>
      <w:szCs w:val="18"/>
      <w:lang w:val="en-US" w:eastAsia="en-US"/>
      <w14:ligatures w14:val="standardContextual"/>
    </w:rPr>
  </w:style>
  <w:style w:type="paragraph" w:customStyle="1" w:styleId="afc">
    <w:name w:val="Подпись к картинке"/>
    <w:basedOn w:val="a"/>
    <w:link w:val="afb"/>
    <w:uiPriority w:val="99"/>
    <w:rsid w:val="009E50A2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paragraph" w:customStyle="1" w:styleId="afe">
    <w:name w:val="Другое"/>
    <w:basedOn w:val="a"/>
    <w:link w:val="afd"/>
    <w:uiPriority w:val="99"/>
    <w:rsid w:val="009E50A2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kern w:val="2"/>
      <w:sz w:val="20"/>
      <w:szCs w:val="20"/>
      <w:lang w:val="en-US" w:eastAsia="en-US"/>
      <w14:ligatures w14:val="standardContextual"/>
    </w:rPr>
  </w:style>
  <w:style w:type="character" w:customStyle="1" w:styleId="21pt0">
    <w:name w:val="Основной текст (2) + Не курсив;Интервал 1 pt"/>
    <w:basedOn w:val="25"/>
    <w:rsid w:val="009E50A2"/>
    <w:rPr>
      <w:rFonts w:eastAsia="Sylfaen" w:cs="Sylfae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285pt0pt">
    <w:name w:val="Основной текст (2) + 8;5 pt;Интервал 0 pt"/>
    <w:basedOn w:val="25"/>
    <w:rsid w:val="009E50A2"/>
    <w:rPr>
      <w:rFonts w:eastAsia="Sylfaen" w:cs="Sylfae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0pt0">
    <w:name w:val="Основной текст (2) + Не курсив;Интервал 0 pt"/>
    <w:basedOn w:val="25"/>
    <w:rsid w:val="009E50A2"/>
    <w:rPr>
      <w:rFonts w:eastAsia="Sylfaen" w:cs="Sylfae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295pt0pt">
    <w:name w:val="Основной текст (2) + 9;5 pt;Интервал 0 pt"/>
    <w:basedOn w:val="25"/>
    <w:rsid w:val="009E50A2"/>
    <w:rPr>
      <w:rFonts w:eastAsia="Sylfaen" w:cs="Sylfae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y-AM" w:eastAsia="hy-AM" w:bidi="hy-AM"/>
    </w:rPr>
  </w:style>
  <w:style w:type="character" w:customStyle="1" w:styleId="Sylfaen8pt1pt">
    <w:name w:val="Другое + Sylfaen;8 pt;Интервал 1 pt"/>
    <w:basedOn w:val="afd"/>
    <w:rsid w:val="009E50A2"/>
    <w:rPr>
      <w:rFonts w:ascii="Sylfaen" w:eastAsia="Sylfaen" w:hAnsi="Sylfaen" w:cs="Sylfaen"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675pt0pt">
    <w:name w:val="Основной текст (6) + 7;5 pt;Не курсив;Интервал 0 pt"/>
    <w:basedOn w:val="61"/>
    <w:rsid w:val="009E50A2"/>
    <w:rPr>
      <w:rFonts w:eastAsia="Sylfaen" w:cs="Sylfaen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pt0pt">
    <w:name w:val="Основной текст (2) + 7 pt;Не курсив;Интервал 0 pt"/>
    <w:basedOn w:val="25"/>
    <w:rsid w:val="009E50A2"/>
    <w:rPr>
      <w:rFonts w:eastAsia="Sylfaen" w:cs="Sylfae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hy-AM" w:eastAsia="hy-AM" w:bidi="hy-AM"/>
    </w:rPr>
  </w:style>
  <w:style w:type="character" w:customStyle="1" w:styleId="224pt0pt">
    <w:name w:val="Основной текст (2) + 24 pt;Интервал 0 pt"/>
    <w:basedOn w:val="25"/>
    <w:rsid w:val="009E50A2"/>
    <w:rPr>
      <w:rFonts w:eastAsia="Sylfaen" w:cs="Sylfaen"/>
      <w:b/>
      <w:bCs/>
      <w:i/>
      <w:iCs/>
      <w:color w:val="000000"/>
      <w:spacing w:val="0"/>
      <w:w w:val="100"/>
      <w:position w:val="0"/>
      <w:sz w:val="48"/>
      <w:szCs w:val="48"/>
      <w:shd w:val="clear" w:color="auto" w:fill="FFFFFF"/>
      <w:lang w:val="hy-AM" w:eastAsia="hy-AM" w:bidi="hy-AM"/>
    </w:rPr>
  </w:style>
  <w:style w:type="character" w:customStyle="1" w:styleId="8Tahoma12pt">
    <w:name w:val="Основной текст (8) + Tahoma;12 pt;Не курсив"/>
    <w:basedOn w:val="81"/>
    <w:rsid w:val="009E50A2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295pt0pt0">
    <w:name w:val="Основной текст (2) + 9;5 pt;Не курсив;Интервал 0 pt"/>
    <w:basedOn w:val="25"/>
    <w:rsid w:val="009E50A2"/>
    <w:rPr>
      <w:rFonts w:eastAsia="Sylfaen" w:cs="Sylfaen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0pt">
    <w:name w:val="Основной текст (9) + Интервал 0 pt"/>
    <w:basedOn w:val="91"/>
    <w:rsid w:val="009E50A2"/>
    <w:rPr>
      <w:rFonts w:ascii="Sylfaen" w:eastAsia="Sylfaen" w:hAnsi="Sylfaen" w:cs="Sylfaen"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0pt0">
    <w:name w:val="Основной текст (9) + Малые прописные;Интервал 0 pt"/>
    <w:basedOn w:val="91"/>
    <w:rsid w:val="009E50A2"/>
    <w:rPr>
      <w:rFonts w:ascii="Sylfaen" w:eastAsia="Sylfaen" w:hAnsi="Sylfaen" w:cs="Sylfaen"/>
      <w:i/>
      <w:iCs/>
      <w:smallCaps/>
      <w:color w:val="000000"/>
      <w:spacing w:val="1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1pt">
    <w:name w:val="Основной текст (9) + Не курсив;Интервал 1 pt"/>
    <w:basedOn w:val="91"/>
    <w:rsid w:val="009E50A2"/>
    <w:rPr>
      <w:rFonts w:ascii="Sylfaen" w:eastAsia="Sylfaen" w:hAnsi="Sylfaen" w:cs="Sylfae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3">
    <w:name w:val="Основной текст (9) + Не курсив"/>
    <w:basedOn w:val="91"/>
    <w:rsid w:val="009E50A2"/>
    <w:rPr>
      <w:rFonts w:ascii="Sylfaen" w:eastAsia="Sylfaen" w:hAnsi="Sylfaen" w:cs="Sylfae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75pt0pt">
    <w:name w:val="Сноска + 7;5 pt;Не курсив;Интервал 0 pt"/>
    <w:basedOn w:val="ae"/>
    <w:rsid w:val="009E50A2"/>
    <w:rPr>
      <w:rFonts w:eastAsia="Sylfaen" w:cs="Sylfaen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hy-AM" w:eastAsia="hy-AM" w:bidi="hy-AM"/>
    </w:rPr>
  </w:style>
  <w:style w:type="character" w:customStyle="1" w:styleId="285pt0pt0">
    <w:name w:val="Основной текст (2) + 8;5 pt;Не курсив;Интервал 0 pt"/>
    <w:basedOn w:val="25"/>
    <w:rsid w:val="009E50A2"/>
    <w:rPr>
      <w:rFonts w:eastAsia="Sylfaen" w:cs="Sylfae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36">
    <w:name w:val="Заголовок №3_"/>
    <w:basedOn w:val="a0"/>
    <w:link w:val="37"/>
    <w:uiPriority w:val="99"/>
    <w:rsid w:val="009E50A2"/>
    <w:rPr>
      <w:rFonts w:cs="Sylfaen"/>
      <w:sz w:val="20"/>
      <w:szCs w:val="20"/>
      <w:shd w:val="clear" w:color="auto" w:fill="FFFFFF"/>
    </w:rPr>
  </w:style>
  <w:style w:type="character" w:customStyle="1" w:styleId="70pt">
    <w:name w:val="Основной текст (7) + Интервал 0 pt"/>
    <w:basedOn w:val="71"/>
    <w:uiPriority w:val="99"/>
    <w:rsid w:val="009E50A2"/>
    <w:rPr>
      <w:rFonts w:cs="Sylfaen"/>
      <w:i/>
      <w:iCs/>
      <w:spacing w:val="0"/>
      <w:sz w:val="15"/>
      <w:szCs w:val="15"/>
      <w:shd w:val="clear" w:color="auto" w:fill="FFFFFF"/>
    </w:rPr>
  </w:style>
  <w:style w:type="paragraph" w:customStyle="1" w:styleId="37">
    <w:name w:val="Заголовок №3"/>
    <w:basedOn w:val="a"/>
    <w:link w:val="36"/>
    <w:uiPriority w:val="99"/>
    <w:rsid w:val="009E50A2"/>
    <w:pPr>
      <w:widowControl w:val="0"/>
      <w:shd w:val="clear" w:color="auto" w:fill="FFFFFF"/>
      <w:spacing w:before="2280" w:after="300" w:line="240" w:lineRule="atLeast"/>
      <w:jc w:val="center"/>
      <w:outlineLvl w:val="2"/>
    </w:pPr>
    <w:rPr>
      <w:rFonts w:ascii="Sylfaen" w:eastAsiaTheme="minorHAnsi" w:hAnsi="Sylfaen" w:cs="Sylfaen"/>
      <w:kern w:val="2"/>
      <w:sz w:val="20"/>
      <w:szCs w:val="20"/>
      <w:lang w:val="en-US" w:eastAsia="en-US"/>
      <w14:ligatures w14:val="standardContextual"/>
    </w:rPr>
  </w:style>
  <w:style w:type="character" w:customStyle="1" w:styleId="28pt2">
    <w:name w:val="Основной текст (2) + 8 pt2"/>
    <w:basedOn w:val="25"/>
    <w:uiPriority w:val="99"/>
    <w:rsid w:val="009E50A2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41pt">
    <w:name w:val="Основной текст (4) + Интервал 1 pt"/>
    <w:basedOn w:val="45"/>
    <w:uiPriority w:val="99"/>
    <w:rsid w:val="009E50A2"/>
    <w:rPr>
      <w:rFonts w:ascii="Sylfaen" w:hAnsi="Sylfaen" w:cs="Sylfaen"/>
      <w:spacing w:val="30"/>
      <w:sz w:val="14"/>
      <w:szCs w:val="14"/>
      <w:u w:val="none"/>
      <w:shd w:val="clear" w:color="auto" w:fill="FFFFFF"/>
    </w:rPr>
  </w:style>
  <w:style w:type="character" w:customStyle="1" w:styleId="60pt">
    <w:name w:val="Основной текст (6) + Интервал 0 pt"/>
    <w:basedOn w:val="61"/>
    <w:uiPriority w:val="99"/>
    <w:rsid w:val="009E50A2"/>
    <w:rPr>
      <w:rFonts w:cs="Sylfaen"/>
      <w:i/>
      <w:iCs/>
      <w:spacing w:val="10"/>
      <w:sz w:val="17"/>
      <w:szCs w:val="17"/>
      <w:shd w:val="clear" w:color="auto" w:fill="FFFFFF"/>
    </w:rPr>
  </w:style>
  <w:style w:type="character" w:customStyle="1" w:styleId="112">
    <w:name w:val="Основной текст (11)_"/>
    <w:basedOn w:val="a0"/>
    <w:uiPriority w:val="99"/>
    <w:rsid w:val="009E50A2"/>
    <w:rPr>
      <w:rFonts w:ascii="Consolas" w:hAnsi="Consolas" w:cs="Consolas"/>
      <w:i/>
      <w:iCs/>
      <w:spacing w:val="-20"/>
      <w:shd w:val="clear" w:color="auto" w:fill="FFFFFF"/>
      <w:lang w:val="en-US" w:eastAsia="en-US"/>
    </w:rPr>
  </w:style>
  <w:style w:type="character" w:customStyle="1" w:styleId="121">
    <w:name w:val="Основной текст (12)_"/>
    <w:basedOn w:val="a0"/>
    <w:uiPriority w:val="99"/>
    <w:rsid w:val="009E50A2"/>
    <w:rPr>
      <w:rFonts w:ascii="Sylfaen" w:hAnsi="Sylfaen" w:cs="Sylfaen"/>
      <w:spacing w:val="10"/>
      <w:sz w:val="15"/>
      <w:szCs w:val="15"/>
      <w:shd w:val="clear" w:color="auto" w:fill="FFFFFF"/>
    </w:rPr>
  </w:style>
  <w:style w:type="character" w:customStyle="1" w:styleId="38">
    <w:name w:val="Основной текст (3) + Малые прописные"/>
    <w:basedOn w:val="34"/>
    <w:uiPriority w:val="99"/>
    <w:rsid w:val="009E50A2"/>
    <w:rPr>
      <w:rFonts w:cs="Sylfaen"/>
      <w:smallCaps/>
      <w:spacing w:val="20"/>
      <w:sz w:val="19"/>
      <w:szCs w:val="19"/>
      <w:shd w:val="clear" w:color="auto" w:fill="FFFFFF"/>
    </w:rPr>
  </w:style>
  <w:style w:type="character" w:styleId="aff">
    <w:name w:val="FollowedHyperlink"/>
    <w:basedOn w:val="a0"/>
    <w:uiPriority w:val="99"/>
    <w:semiHidden/>
    <w:unhideWhenUsed/>
    <w:rsid w:val="009E50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2025-06-03T10:34:00Z</dcterms:created>
  <dcterms:modified xsi:type="dcterms:W3CDTF">2025-06-03T10:34:00Z</dcterms:modified>
</cp:coreProperties>
</file>